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26aa" w14:textId="cb42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урегулированию вопросов прав собственности Республики Казахстан на расположенные на озере Иссык-Куль Кыргызской Республики санаторно-курортные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августа 2003 года N 165-p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3.11 Плана мероприятий к Программе экономического сотрудничества между Республикой Казахстан и Кыргызской Республикой на 2002-2005 годы, в целях урегулирования вопросов прав собственности Республики Казахстан на расположенные на озере Иссык-Куль Кыргызской Республики санаторно-курортные объекты: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Комаров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Григорьевич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Альбергенов               - начальник отдела Центральной Азии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Боранбек Альбергенович      и Закавказья Комитета по делам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Айткалиева                - начальник отдела по вопросам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Айша Мустахимовна           и денонсации международных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международного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Дерновой                  - начальник Медицинского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Григорьевич        Управления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Жакутова                  - начальник отдела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Алия Ельшибековна           деятельности государственных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лиц и постприватизационного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Юридического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Кожамкулов                - ректор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Толеген Абдисагиевич        университета имени Аль-Фараби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Машимбаев                 - заведующий отделом юридической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Серикович            и кадровой работы Управления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 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Санаев            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 Жолдыбаевич            общества "Хозяйственное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меры, вытекающие из настоящего распоряжения, в том числе провести переговоры с соответствующими государственными органами и организациями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внести в Правительство Республики Казахстан предложения по урегулированию вопросов прав собственности Республики Казахстан на расположенные на озере Иссык-Куль Кыргызской Республики санаторно-курортные объекты.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 местных исполнительных органов Республики Казахстан, ведомств обеспечить предоставление членам рабочей группы всей необходимой информации.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