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bea3" w14:textId="846b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ипотечного кредитования и жилстройсбережений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августа 2003 года N 162-p.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1 августа 2003 года N 162-p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В целях разработки предложений по решению проблемных вопросов ипотечного кредитования и жилстройсбережений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рабочей группы: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Айманбетова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Гульбану Зарлыковна       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 расходов отраслевых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Жакип Кажманович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Кажыкен                  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Зекешулы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 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 -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Кайсар Оспанович           строительства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Нурмуханбетович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Утегулов             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Маулен Амангельдиевич      государственного заимствования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кредитования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Шалдамбаев               - консультант Экономического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Рахимкулович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Шаженова                 - директор Департамента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Мэлсовна              бюджетного процесса и функционального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анализа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Шварцкопф Илона          - начальник управления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Альбертовна                правительственного заимствования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кредитования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 заимствования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кредитования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секретарь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сентября 2003 года представить в Правительство Республики Казахстан предложения по решению проблемных вопросов ипотечного кредитования и жилстройсбережений.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