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c52" w14:textId="1ff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19 июля 2003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2003 года N 156-р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июля 2003 года N 150 "О создании рабочей группы по реформированию розничного рынка электрической энергии"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"Дукенбаев                     - эксперт"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Кенжемурат Дукенбаевич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"Дукенбаев 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Кенжемурат Дукенбаевич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 по реформированию розничного рынка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Михалченко Василия Николаевича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