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6180b" w14:textId="3c618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официального визита Министра торговли и индустрии Республики Сингапур Джорджа Ео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21 июля 2003 года N 151-р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укрепления сотрудничества между Республикой Казахстан и Республикой Сингапур и обеспечения протокольно-организационных мероприятий по подготовке и проведению официального визита Министра торговли и индустрии Республики Сингапур в Республику Казахстан с 18 по 21 июля 2003 года в городах Алматы и Астане: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индустрии и торговли Республики Казахстан обеспечить организационные мероприятия по подготовке и проведению официального визита Министра торговли и индустрии Республики Сингапур Джорджа Ео в Республику Казахстан с 18 по 21 июля 2003 года в городах Алматы и Астане.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выделить Министерству индустрии и торговли Республики Казахстан 1 284 870 (один миллион двести восемьдесят четыре тысячи восемьсот семьдесят) тенге на оплату проживания членов официальной делегации Республики Сингапур за счет средств, предусмотренных в республиканском бюджете на 2003 год по программе "Представительские затраты".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делами Президента Республики Казахстан (по согласованию) обеспечить официальную часть делегации автомашинами представительского класса.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внутренних дел Республики Казахстан обеспечить сопровождение членов официальной делегации Республики Сингапур по маршрутам следования в городах Алматы и Астане.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культуры, информации и общественного согласия Республики Казахстан обеспечить освещение визита в средствах массовой информации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Акиматам городов Астаны и Алматы, Национальному Банку Республики Казахстан (по согласованию), ЗАО "Казахстанский центр содействия инвестициям "Казинвест" (по согласованию) обеспечить выполнение организационных мероприятий по встрече и проводам официальной делегации Республики Сингапур.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Контроль за исполнением настоящего распоряжения возложить на Министерство индустрии и торговли Республики Казахстан.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