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3238" w14:textId="74c3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Генерального секретаря Организации Северо-Атлантического Договора Джорджа Робертсона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2003 года N 142-р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сотрудничества между Республикой Казахстан и Организацией Северо-Атлантического Договора (далее - НАТО) и обеспечения протокольно-организационных мероприятий по подготовке и проведению официального визита Генерального секретаря НАТО Джорджа Робертсона в Республику Казахстан с 9 по 10 июля 2003 года в городе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официального визита Генерального секретаря НАТО Джорджа Робертсона в Республику Казахстан с 9 по 10 июля 2003 года в городе Алматы (далее - визит)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проживание членов официальной делегации НАТО в сумме 233 320 (двести тридцать три тысячи триста двадцать) тенге за счет средств, предусмотренных в республиканском бюджете на 2003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меры по размещению, питанию, транспортному и медицинскому обслуживанию членов официальной делегации НАТО.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 обеспечить безопасность членов официальной делегации НАТО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Генерального секретаря НАТО над территорией Республики Казахстан, его посадку и вылет в аэропорту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распоряжения возложить на Министерство иностранных дел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142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Протокольно-организационные мероприятия по подготовке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проведению официального визита Генерального секретаря НАТО </w:t>
      </w:r>
      <w:r>
        <w:br/>
      </w:r>
      <w:r>
        <w:rPr>
          <w:rFonts w:ascii="Times New Roman"/>
          <w:b/>
          <w:i w:val="false"/>
          <w:color w:val="000000"/>
        </w:rPr>
        <w:t xml:space="preserve">
Джорджа Робертсона в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(1+4) и сопровождающих лиц в городе Алматы в гостинице "Хаят Ридженси".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"Хаят Ридженси".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в установленном порядке сувениров и подарков для делегации НАТО.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Техническое оформление церемонии встречи и проводов официальной делегации НАТО в аэропорту города Алматы (VIP-зал, флаги, чайный стол).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встречи Генерального секретаря НАТО в Резиденции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пресс-конференции в Резиденции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встречи Генерального секретаря НАТО с Президентом Республики Казахстан, руководством Парламента Республики Казахстан, Министром иностранных дел Республики Казахстан, Министром обороны Республики Казахстан, Председателем Комитета национальной безопасности Республики Казахстан и Председателем Агентства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рабочего обеда от имени Министра иностранных дел Республики Казахстан в честь Генерального секретаря НАТО.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Медицинское обслуживание членов официальной делегации НАТО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