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ddba" w14:textId="779d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семнадцатого заседания Межгосударственного совета по чрезвычайным ситуациям природного и техногенного характера Содружества Независимых Государств 14-17 июля 2003 года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июля 2003 года N 141-p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мероприятий по подготовке и проведению семнадцатого заседания Межгосударственного совета по чрезвычайным ситуациям природного и техногенного характера Содружества Независимых Государств (далее - заседание МГС по ЧС) с 14 по 17 июля 2003 года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заседания МГС по ЧС с 14 по 17 июля 2003 года в городе Алматы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Соответствующим центральным исполнительным органам, акимам Алматинской области и города Алматы обеспечить выполнение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выделить средства на проживание участников заседания МГС по ЧС в сумме 2670000 (два миллиона шестьсот семьдесят тысяч) тенге за счет средств, предусмотренных в республиканском бюджете на 2003 год по программе "Представительские затраты".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реализацией настоящего распоряжения возложить на Агентство Республики Казахстан по чрезвычайным ситуациям.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2003 года N 141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мероприятий по подготовке и проведению заседания МГС по 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(город Алматы, 14-17 июля 2003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 Мероприятия        |  Сроки   |     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 |исполнения|       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Изготовление флагов        до 13 июля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стран-участников заседания  2003 года  Казахстан по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МГС по ЧС и печатной                   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(бейджей,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спецпропусков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автомобили, кувертные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Приобретение сувениров     до 13 июля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памятных подарков для     2003 года  Казахстан по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заседания МГС               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ЧС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Подготовка проекта         до 13 июля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выступления от имени        2003 года  Казахстан по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               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на данном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заседании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Оборудование помещения       14 июля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проведения заседания    2003 года  Казахстан по чрезвычай-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МГС по ЧС и техническое                ным ситуациям, акимат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оформление зала (связь,          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информатика, фото, видео)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Организация встреч и         14 и 18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проводов участников           июля     Казахстан по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заседания МГС по ЧС в       2003 года  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аэропорту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(VIP-зал, чайный стол)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Организация размещения,      14 июля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питания и транспортное      2003 года  Казахстан по чрезвычай-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обслуживание участников                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заседания МГС по ЧС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гостинице "Достык"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Организация кофе-брейков,    14-17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официального приема и         июля     Казахстан по чрезвычай-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музыкального сопровождения  2003 года  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Организация ознакомитель-    14-17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программы, включая        июля     Казахстан по чрезвычай-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посещение селевого экспе-   2003 года  ным ситуациям,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римента на Чемолганском                Алматинской области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полигоне Алматинской             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и церемонии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открытия первого слета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спасателей у подножья горы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"Хан Тенгри",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 и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культурных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(осмотр достопримечатель-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ностей города Алматы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Обеспечение безопасности     14-17     Министерство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заседания МГС      июля     дел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ЧС                       2003 года  стан, Агентство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лики Казахстан по чрез-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Организация работы с         14-17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представителями средств       июля     Казахстан по чрезвычай-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массовой информации (СМИ)   2003 года  ным ситуациям,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освещение работы                     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заседания МГС по ЧС в СМИ            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Оказание содействия в        14-17     акимы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проведении заседания МГС      июля     области и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ЧС и проводимых в его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рамках мероприятиях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