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e088" w14:textId="7cfe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этапа Кубка Азии по триатлону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июля 2003 года N 140-р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Агентства Республики Казахстан по туризму и спорту и республиканской Федерации триатлона о проведении с 16 по 20 июля 2003 года в поселке Боровое Акмолинской области этапа кубка Азии по триатлону (далее - Кубок Азии).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Кубка Азии.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и акиму Акмолинской области по согласованию с Федерацией триатлона обеспечить подготовку и проведение кубка Азии в поселке Боровое Акмолинской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охрану общественного порядка, безопасность участников и официальных лиц в местах их проживания и проведения соревнований, регистрацию в гостиницах поселка Боровое и города Щучинска Акмолинской области иностранных граждан-участников Кубка Азии.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широкое освещение в средствах массовой информации хода подготовки и проведения Кубка Азии.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обеспечить международной телефонной связью и доступом в Интернет пресс-центры Кубка Азии в поселке Боровое Акмолинской области, оказать содействие в обеспечении транспортного обслуживания участников Кубка Азии в местах их пребывания.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иностранных дел Республики Казахстан оказать содействие в оформлении въездных и выездных документов участникам и официальным лицам кубка Азии по списку, представленному Агентством Республики Казахстан по туризму и спорту.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мероприятий по подготовке и проведению Кубка Азии осуществить в пределах средств, предусматриваемых в республиканском бюджете на 2003 год соответствующим государственным учреждениям - администраторам программ, ответственным за исполнение этих мероприятий.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июля 2003 года N 140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этапа Кубка Азии по триатлону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Кулагин Сергей Витальевич          - аким Акмолинской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почетный президент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триатлона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Канагатов Ельсияр Баймухамедович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спорту,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Акимов Рашит Каиржанович           - аким Щучинского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Акмолинской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Мурзин Айдар Хамзович              - заместитель акима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Кокшетау,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Федерации триатлона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Рябченко Олег Григорьевич          - первый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согласия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Айдарханов Арман Тергеуович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Нигматулин Нурлан Зайруллаевич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Отто Иван Иванович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Алимбекова Гульнар Смадиловна      - начальник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экономического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Тукиев Серик Адамович              - руководитель дирекции штатных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национальных команд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спортивного резерва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Ахметов Канат Ахметович            - начальник Управления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физической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Акмолинской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