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d707" w14:textId="861d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встречи глав государств-членов организации "Центрально-Азиатское Сотрудничество"
5-6 июля 2003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июля 2003 года N 138-р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эффективной организации и координации подготовки к проведению встречи глав государств-членов организации "Центрально-Азиатское Сотрудничество" 5-6 июля 2003 года в городе Алматы: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встречи глав государств-членов организации "Центрально-Азиатское Сотрудничество" 5-6 июля 2003 года в городе Алматы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акиму города Алматы и иным государственным органам Республики Казахстан (по согласованию) обеспечить выполнение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 (по согласованию) обеспечить финансирование расходов на проведение встречи глав государств-членов организации "Центрально-Азиатское Сотрудничество" за счет средств, предусмотренных в республиканском бюджете на 2003 год по программе 038 "Обслуживание официальных делегаций".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Плана возложить на Министерство иностранных дел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2003 года N 138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подготовке и проведению встречи глав государств-членов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"Центрально-Азиатское Сотрудничество"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Алматы, 5-6 июля 2003 года)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 Мероприятия          !  Сроки     ! 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 ! исполнения !   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Подготовка программы         до 2 июля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встречи           2003 года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Протокольная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Согласование состава         до 2 июля    Протокольная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делегаций: официальная       2003 года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 (1+4),       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сопровождающие лица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(до 10 человек), сотрудники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охраны (до 5 человек),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пресса, составление графика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заезда и отъезда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встречи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  Организационно-протокольное  до 2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закрепление делегаций: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делегация Кыргызской                   Министерство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         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делегация Республики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Таджикистан                       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делегация Республики             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Узбекистан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  Организация встреч и         5-6 июля     Протокольная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официальных         2003 года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делегаций, сопровождающих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лиц, а также чайного стола                согласованию),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VIP-зал аэропорта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Алматы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аким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Служба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гвардия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Пограничная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  Оформление аэропорта         к 4 июля     аким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Алматы флагами и      2003 года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транспарантами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  Обеспечение пролета          5-6 июля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самолетов,       2003 года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перевозки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Кыргызской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Республики, Республики             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Таджикистан и Республики   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Узбекистан над территорией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  Обеспечение стоянки,         5-6 июля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 и заправки      2003 года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самолетов,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перевозки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Республики,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Таджикистан 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8  Организация питания и        5-6 июля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транспортное обслуживание    2003 года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делегаций       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согласованию),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9  Сопровождение машинами       5-6 июля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дорожной полиции Республики  2003 года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маршрутам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следования                         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  Обеспечение безопасности     5-6 июля     Служба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охраняемых лиц и делегаций   2003 года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аэропорту, по маршрутам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следования, в местах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мероприятий и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проживания (по программе) 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  Медицинское обслуживание     5-6 июля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официальных           2003 года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  Организация размещения       5-6 июля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 делегаций, членов       2003 года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делегаций, сопровождающих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лиц, передовой группы,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прессы и офицеров охраны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гостиницах и гостевых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резиденциях г. Алматы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  Оборудование помещений       5 июля       Управление делами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организации встречи      2003 года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 государств (оснащение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оргтехникой, телефонной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связью, канцтоварами и т.д.),             Протокольная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техническое оформление зала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(государственные флаги,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настольные таблички и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флажки, цветы, микрофоны)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Служба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  Изготовление бэйджей для     до 2 июля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делегаций,            2003 года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сопровождающих лиц, прессы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охраны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  Проведение пресс-            5-6 июля     Пресс-служба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 с участием       2003 года   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 государств-членов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"Центрально-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Азиатское Сотрудничество",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освещение в СМИ (приглашения,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пулы и т.д.), общие                      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фотосъемки                               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  Подготовка справочно-        до 2 июля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аналитических материалов,    2003 года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к выступлению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 Республики                     (созыв),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 встрече глав                 заинтересованные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государств-членов                         министерства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"Центрально-                  ведомства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Азиатское Сотрудничество"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  Организация официального     5-6 июля     Протокольная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приема от имени Президента   2003 года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Казахстан:  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для глав делегаций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(определение и оформление          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места проведения приема,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рассадка, согласование квот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делегаций, охранные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мероприятия, подготовка                   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меню, концертная программа);              гвардия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для сопровождающих лиц;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для СМИ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  Организация культурной       5-6 июля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для глав и         2003 года   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официальных                       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                                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Протокольная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  Приобретение подарочных      5 июля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наборов для глав государств, 2003 года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изготовление   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 и другой печатной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                    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  Обеспечение средствами       в период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сотовой связи сотрудников,   визита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закрепленных за каждой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