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2e383" w14:textId="9d2e3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рабочей группе по подготовке проекта Программы Правительства Республики Казахстан на 2003-2006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 июля 2003 года N 137-р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2)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9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"О Правительстве Республики Казахстан" для подготовки проекта Программы Правительства Республики Казахстан  на 2003-2006 годы (далее - Программа):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рабочую группу в следующем составе: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Павлов Александр Сергеевич       - Первый заместитель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Премьер-Министра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Казахстан, руководитель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Тлеубердин Алтай Аблаевич        - Руководитель Канцелярии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Премьер-Министра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заместитель руководителя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Келимбетов Кайрат Нематович      - Министр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планирования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Казахстан, заместитель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руководителя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Ашимов Нургали Садвакасович      - первый вице-министр энергетики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и минеральных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Гамарник Геннадий Николаевич     - первый вице-министр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и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Рябченко Олег Григорьевич        - первый вице-министр культуры,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информации и общественного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согласия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Айдарханов Арман Тергеуович      - вице-министр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Асанов Жакип Кажманович          - вице-министр юстиции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Андрющенко Александр Иванович    - вице-министр индустрии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торговли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Дуйсенова Тамара Босымбековна    - вице-министр труда и социальной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защиты населения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Искаков Нурлан Абдильдаевич      - вице-министр охраны окружающей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среды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Кошанов Ерлан Жаканович          - вице-министр транспорта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коммуникаций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Мусина Лилия Сакеновна           - вице-министр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Орынбаев Ербол Турмаханович      - вице-министр экономики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бюджетного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Рахметов Нурлан Кусаинович       - вице-министр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Мусенова Галина Акаевна          - директор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Министерства экономики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бюджетного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Республики Казахстан, секретарь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Рабочей группе: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подготовить и представить в срок до 18 июля 2003 года на рассмотрение Правительства Республики Казахстан проект Программы;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предоставить право привлечения специалистов центральных и местных исполнительных и других государственных органов, а также запроса необходимых материалов для разработки проекта Программы.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