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ec45f" w14:textId="c4ec4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Межведомственной рабочей группы по обеспечению соблюдения в Республике Казахстан положений Конвенции о запрещении разработки,
производства, накопления и применения химического оружия и о его уничтожении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11 июня 2003 года N 125-р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выработки предложений по обеспечению соблюдения в Республике Казахстан положений Конвенции о запрещении разработки, производства, накопления и применения химического оружия и о его уничтожении от 1993 года (далее - Конвенция), ратифицированной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июня 1999 года: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Межведомственную рабочую группу в следующем составе: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Ашимов Нургали Садвакасович   - первый вице-министр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минеральных ресурсов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Казахстан,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Сармурзина Раушан Гайсиевна   - директор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технологического развития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управления государственными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активами Министерства энергетики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Республики Казахстан,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Абдрахимова                   - главный специалист отдела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Айжамал Рахматуллаевна          нефтехимической 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Департамента технологического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развития и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государственными активами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Министерства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минеральных ресурсов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Казахстан,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Ким Афанасий Григорьевич      - директор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организационно-контрольной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кадровой работы - начальник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оперативной группы по городу Астане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Агентства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Абдрахманов                   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Мухтар Айдарханович             защиты растений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сельского хозяйства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Абулхаиров                    - начальник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Дармен Каратаевич               прогнозирования и развития научно-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технических программ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инновационной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Департамента науки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образования и науки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Азимова                       - начальник управления международного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Эльвира Абилхасимовна           права Департамента законодательства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Министерства юстиции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Байгенжина Алия Курмановна    - заместитель начальника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промышленности, строительства,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Департамента планирования расходов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отраслевых органов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Байсаков                      - начальник главного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Сатыбалдинович            войск радиационной, химической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биологической защиты Вооруженных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Сил Министерства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Байсуанов                     - начальник управления международной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Арман                           безопасности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Абильмажинович                  многостороннего сотрудничества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Министерства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Бекеев Адлетбек Толендиевич   - начальник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государственного контроля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охраной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Департамента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контроля Министерства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окружающей среды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Елемисов Еркебулан Галимович  - начальник управления специальной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полиции Министерства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Жакатаев Еркен Исаханович     - начальник управления экспортного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контроля и лицензирования экспорта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и импорта Министерства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и торговли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Жакупбаев Нихмат Хамитович    - начальник управления эпизодического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мониторинга и ветеринарных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мероприятий Департамента ветеринарии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Министерства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Шарбаков Алтай Жиенбаевич     - начальник управления санитарно-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гигиенического надзора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Талько Сергей Романович       - начальник управления регулирования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перевозочного процесса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железнодорожного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Министерства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коммуникаций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Таубаев Мурат Акатаевич       - начальник управления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национальной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Абауов Мухамеджан Мейрамович  - заместитель начальника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базовых отраслей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отраслей 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Министерства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Еркебай Бахытжан Уалиулы      - начальник отдела Департамента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надзору за законностью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предварительного следствия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дознания Генеральной прокуратуры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Хайдаргалиева                 - начальник отдела нефтехимической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Шолпан Ахметовна                промышленности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технологического развития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управления государственными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активами Министерства энергетики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и минеральных ресурсов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Межведомственной рабочей группе выработать и представить в срок до 1 декабря 2003 года в Правительство Республики Казахстан предложения по обеспечению соблюдения в Республике Казахстан положений Конвенции.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