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8bb7" w14:textId="d1d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Исламской Республики Иран Камаля Харрази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2003 года N 124-р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Исламской Республикой Иран и обеспечения протокольно-организационных мероприятий по подготовке и проведению официального визита Министра иностранных дел Исламской Республики Иран Камаля Харрази в Республику Казахстан с 11 по 12 июня 2003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официального визита Министра иностранных дел Исламской Республики Иран Камаля Харрази в Республику Казахстан с 11 по 12 июня 2003 года в городе Астане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визита, в том числе на проживание в гостинице и питание членов иранской делегации в сумме 675200 (шестьсот семьдесят пять тысяч двести) тенге за счет средств, предусмотренных в республиканском бюджете на 2003 год по программе 042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обслуживанию членов официальной делегации Исламской Республики Иран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Исламской Республики Иран в аэропорту,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Министра иностранных дел Исламской Республики Иран над территорией Республики Казахстан, посадку и вылет в аэропорту города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Астана обеспечить выполнение организационных мероприятий по встрече и проводам официальной делегации Исламской Республики Иран, оформлению аэропорта города Астана, а также обеспечить организацию культурной программы.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обеспечить концертную программу на официальном приеме от имени Государственного секретаря Республики Казахстан - Министра иностранных дел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N 124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Протокольно-организационные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обслуживанию 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Исламской Республики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Исламской Республики Иран (по схеме 1+4)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Организовать обслуживание официальной делегации Исламской Республики Иран через VIP-зал в аэропорту города Астаны (чайный стол).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Забронировать зал для проведения официального приема от имени Государственного секретаря Республики Казахстан - Министра иностранных дел Республики Казахстан в честь Министра иностранных дел Исламской Республики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членов официальной делегации Исламской Республики Иран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