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5feb" w14:textId="b835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проведения заседания Совета министров обороны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2003 года N 117-р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Министерству иностранных дел Республики Казахстан выделить Министерству обороны Республики Казахстан средства на проживание членов официальных военных делегаций министерств обороны Содружества Независимых Государств, принимающих участие в заседании Совета министров обороны государств-участников Содружества Независимых Государств, в сумме 4675506 (четыре миллиона шестьсот семьдесят пять тысяч пятьсот шесть) тенге за счет средств, предусмотренных в республиканском бюджете на 2003 год по программе 042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