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8fde" w14:textId="f648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нормативной правовой базы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июня 2003 года N 116-p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совершенствованию нормативной правовой базы в области обороны: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               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Госман Каримович            Республики Казахстан по экономике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финансам,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Мансуров                  - первый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Вадимович         Департамента кадров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Алагузов                  - начальник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Жаукен Тукубаевич           мобилизационного управления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начальника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штаба Комитета внутренних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              - начальник Юридической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Кабиевич               Аппарата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Степаненко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Владимирович      управления -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оперативного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Капбасов 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Хайруллович           Юридического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внутренних войск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внутренних дел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начальник отдела по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экспертизе и разработке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нормативных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Таиров   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Рафик Анварович             управления -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правовой работы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воспитательной и социально-правовой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работы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                - инспектор Инспекции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Есеналиевич           охраны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Сальменов                 - начальник отдела мореплавания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Майдан Сальменович          Департамента водного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Казыбаева                 - начальник отдела оборонного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Шынар Советовна             комплекса и госматрезервов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госаппарата, обороны,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порядка и безопасности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Токумов  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Сагынтай Серикович          Оперативного управления - штаба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начальник отдела документационного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обеспечения центрального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Республиканской гвардии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Токсанов                  - старший офицер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Нурболат Нурпеисович        оперативного реагирования и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обороны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Тюлеубаев                 - старший помощник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Ахтанович             военного прокурора по взаимодействию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центральными аппаратами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органов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Баялин                    - старший консультант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Капсаметович          Юридического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Ожаров                    - начальник юридической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Жандарбек Каримович         центрального аппарата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гвардии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 - начальник отделения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Курмашевич       расследований следственного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Военно-следственного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                    - старший офицер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Султанович            Департамента экономики 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                  - ведущий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Ергалиулы            Департамента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ноября 2003 года разработать и в установленном порядке внести в Правительство Республики Казахстан предложения по совершенствованию нормативной правовой базы в области обороны.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