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0930" w14:textId="d410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чемпионата мира по муайтай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мая 2003 года N 108-р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Принять предложение Агентства Республики Казахстан по туризму и спорту и Всемирной международной федерации муайтай (IFMA) о проведении с 1 по 9 сентября 2003 года в городе Алматы чемпионата мира по муайтай (далее - чемпионат мира).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организационного комитета по подготовке и проведению чемпионата мира.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туризму и спорту и акиму города Алматы обеспечить подготовку и проведение чемпионата мира в городе Алматы во Дворце спорта и культуры имени Балуана Шолака.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оказать содействие в оформлении въездных и выездных документов участникам и официальным лицам чемпионата мира.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внутренних дел Республики Казахстан обеспечить охрану общественного порядка, безопасность участников и официальных лиц чемпионата мира в местах их проживания и проведения соревнования, регистрацию в гостиницах города Алматы иностранных граждан - участников чемпионата мира.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транспорта и коммуникаций Республики Казахстан обеспечить международной телефонной связью и доступом в Интернет пресс-центры чемпионата мира во Дворце спорта и культуры имени Балуана Шолака, создать условия для встречи и проводов участников чемпионата мира в аэропорту города Алматы.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культуры, информации и общественного согласия Республики Казахстан обеспечить широкое освещение в средствах массовой информации хода подготовки и проведения чемпионата мира.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здравоохранения Республики Казахстан обеспечить медицинское обслуживание участников чемпионата мира.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настоящего распоряжения возложить на Агентство Республики Казахстан по туризму и спорту.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мая 2003 года N 108  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организационного комитета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чемпионата мира по муайтай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 Карим Кажимканович    -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Федерации муайтай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Турлыханов Даулет Болатович   - 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по туризму и спорту,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Храпунов Виктор Вячеславович  -  аким города Алматы,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Члены организационного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Алимбекова Гульнар Смадиловна -  начальник финансово-экономического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отдела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Аманкулов Фархат Аменович     -  президент профессионального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спортивного клуба "Елухан"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Федерации муайтай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Казахстан, вице-президент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Федерации муайтай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Волков Алексей Юрьевич        - 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Диканбаева Сауле Алкеевна     - 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Захарин Юрий Кузьмич          -  директор Дворца спорта и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имени Балуана Шолака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Канагатов                     - 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Ильсияр Баймухамедович           Республики Казахстан по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 Юрий Иванович      -  первый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 Иван Иванович            - 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Рябченко Олег Григорьевич     -  первый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согласия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Тукиев Серик Адамович         -  руководитель дирекции штатных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национальных команд и спортивного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резерва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по туризму и спорту.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