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b15b" w14:textId="098b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переходу на международные стандарты финансовой отчетности в Республике Казахстан на 2003-2005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мая 2003 года N 88-р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внесены изменения - распоряжением Премьер-Министра РК от 6 декабря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354-р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2002 года "О внесении изменений и дополнений в Указ Президента Республики Казахстан, имеющий силу закона, "О бухгалтерском учете":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переходу на международные стандарты финансовой отчетности в Республике Казахстан на 2003-2005 годы (далее - План).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распоряжением Премьер-Министра РК от 6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354-р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Плана возложить на Министерство финансов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2003 года N 88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по переходу на международные стандарты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финансовой отчетности в Республике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2003-2005 годы &lt;*&gt;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Сноска. В План мероприятий внесены изменения - распоряжением Премьер-Министра РК от 6 декабря 2004 г. </w:t>
      </w:r>
      <w:r>
        <w:rPr>
          <w:rFonts w:ascii="Times New Roman"/>
          <w:b/>
          <w:i w:val="false"/>
          <w:color w:val="000000"/>
        </w:rPr>
        <w:t xml:space="preserve">N 354-р </w:t>
      </w:r>
      <w:r>
        <w:rPr>
          <w:rFonts w:ascii="Times New Roman"/>
          <w:b/>
          <w:i w:val="false"/>
          <w:color w:val="000000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 Мероприятие        !   Форма   ! Ответственный ! 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       ! завершения!  исполнитель  !завершения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 Внести на рассмотрение     Бюджетная      МОН         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республиканской бюджетной   заявка  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комиссии предложение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финансированию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2004 году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разработке учебников,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учебных пособий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бухгалтерскому учету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государственном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русском языках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2. Внести на рассмотрение     Бюджетная      МОН        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республиканской бюджетной   заявка 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комиссии предложение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финансированию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2004 году создания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квалификации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специальности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"Бухгалтерский учет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аудит"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3. Разработать и утвердить    Приказ МОН   МОН, МФ,     3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государственные стандарты               Нацбанк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 по           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специальности           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"Бухгалтерский учет и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аудит" средних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профессиональных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высших учебных заведений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4. Разработать проект         Проект         МФ,        3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Закона Республики          Закона       Нацбанк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"О внесении      Республики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изменений и дополнений     Казахстан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 бухгалтерского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учета и отчетности"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целях приведения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терминов, понятий и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положений в соответствие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МСФО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5. Разработать стандарты      Приказ МФ,     МФ,     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бухгалтерского учета и     постановление  Нацбанк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методические рекомендации  Нацбанка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ним по вопросам, не     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урегулированным МСФО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6. В установленном            Информация     МФ, заин-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законодательством порядке  в Правитель-   тересован- 2003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внести изменения в учетные ство           ные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политики национальных      Республики     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компаний, предусматри-     Казахстан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вающие составление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финансовой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соответствии с МСФО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1 января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7. Разработать типовые        Постановле-    Нацбанк (по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планы счетов               ние Нацбанка   согласова-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бухгалтерского учета        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страховых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(перестраховочных)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организаций,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пенсионного рынка,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операций, профессиональных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участников рынка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8. Разработать и утвердить    Приказ МФ,     МФ,      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формы первичных документов постановление  Нацбанк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минимальные требования,  Нацбанка,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предъявляемые к ним,       публикации в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регистры бухгалтерского    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9. Подготовить предложения    Информация     МФ,      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усилению роли           в Правитель-   Нацбанк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саморегулируемых           ство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общественных организаций   Республики  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развитии системы         Казахстан      обществен-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бухгалтерского учета                      ные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зации, заин-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тересованные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Осуществлять               Информация     МФ  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взаимодействие             в Правитель-              квартально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Комитетом по           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международным стандартам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финансовой отчетности по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изданию, переводу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распространению МСФО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Осуществлять               Информация в   МФ, 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взаимодействие с           Правительство  Нацбанк    квартально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государственными           Республики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органами,                  Казахстан   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международными и                          заинтере-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профессиональными                         сованные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организациями                            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бухгалтеров и                             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аудиторов по вопросам       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обучения МСФО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Подготовить разъяснения    Публикации     МФ,     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применению МСФО         в СМИ          Нацбанк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Обеспечить                 Информация     МФ,        1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сотрудничество со          в Правитель-   Нацбанк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странами ЕврАзЭС в целях   ство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совершенствования системы  Республики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бухгалтерского учета и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обмена опытом в данной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Разработать                Постановление  МФ,      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среднесрочную программу    Правительства  Нацбанк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 бухгалтерского    Республики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учета на период            Казахстан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2005-2008 годов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