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96cf" w14:textId="93e9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чемпионата Азии по пауэрлифтингу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апреля 2003 года N 57-p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Принять предложение Агентства Республики Казахстан по туризму и спорту о проведении с 30 апреля по 4 мая 2003 года в городе Алматы чемпионата Азии по пауэрлифтингу (далее - Чемпионат).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Чемпионата.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совместно с федерацией бодибилдинга, пауэрлифтинга и фитнеса Республики Казахстан обеспечить организацию и проведение Чемпионата.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города Алматы оказать содействие в предоставлении Дворца спорта и культуры имени Балуана Шолака, организации проживания и питания участников Чемпионата.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иностранных дел Республики Казахстан оказать содействие в оформлении въездных и выездных документов участникам и официальным лицам Чемпионата по списку, представленным Агентством Республики Казахстан по туризму и спорту.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обеспечить прием и отправку участников, официальных лиц, представителей и судей соревнований всеми видами транспорта.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здравоохранения Республики Казахстан обеспечить участников Чемпионата медицинским обслуживанием.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внутренних дел Республики Казахстан обеспечить общественный порядок и безопасность участников Чемпионата в местах проживания и проведения соревнований.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культуры, информации и общественного согласия Республики Казахстан обеспечить освещение хода подготовки и проведения Чемпионата в средствах массовой информации.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Финансирование мероприятий по подготовке и проведению Чемпионата осуществить в пределах средств, предусмотренных в республиканском и местных бюджетах на 2003 год соответствующим государственным органам-администраторам программ, ответственным за исполнение указанных мероприятий.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2003 года N 57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чемпионата Азии по пауэрлифтингу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          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Болатович             Республики Казахстан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спорту,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Мергалиев                  - президент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Хакимович              бодибилдинга, пауэрлифтинга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фитнеса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председателя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организационного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Алимбекова                 - начальник финансово-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 Смадиловна           экономического отдела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Айдарханов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Тергеуович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Жанпеисов                  - государственный тренер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Каиргельды Масыгутович       Казахстан по пауэрлифтингу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Захарьин                   - директор дворца спорта 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Кузьмич                 имени Балуана Шолака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Конурбаев                  - директор Департамента консульской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Валихан Сиянбекович          службы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                     - генеральный секретарь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Васильевич            бодибилдинга, пауэрлифтинга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фитнеса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Канагатов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Елсияр Баймухамедович        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  - первый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Тукиев                     - руководитель Дирекции штатных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Адамович               национальных команд и спортивного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резерва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туризму и спорту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