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9b8f" w14:textId="8029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Республики Польша Л. Миллера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апреля 2003 года N 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Республикой Польша и обеспечения протокольно-организационных мероприятий по подготовке и проведению официального визита Премьер-Министра Республики Польша Л. Миллера в Республику Казахстан с 3 по 6 апреля 2003 года в городах Астане, Алматы и Акмолинской области: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Премьер-Министра Республики Польша Л. Миллера в Республику Казахстан с 3 по 6 апреля 2003 года в городах Астане, Алматы и Акмолинской области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Республики Польша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за счет средств, предусмотренных в республиканском бюджете на 2003 год по программе "Обслуживание официальных делегаций".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Польша в аэропортах,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Премьер-Министра Республики Польша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совместно с Министерством индустрии и торговли Республики Казахстан организовать бизнес-форум с участием представителей заинтересованных государственных органов, предпринимателей Республики Казахстан и Республики Польша.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городов Астаны, Алматы и Акмолинской области обеспечить выполнение организационных мероприятий по встрече и проводам официальной делегации Республики Польша, оформлению аэропортов и улиц городов Астаны и Алматы.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Премьер-Министра Республики Польша в аэропортах городов Астаны и Алматы, обеспечить концертную программу на официальном ужине от имени Премьер-Министра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2003 года N 47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размещению, питанию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транспортному обслуживанию членов официальной делегации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Польша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Республики Польша (1+1+10) и сопровождающих лиц в городе Астане в гостинице "Окан Интерконтиненталь-Астана", в городе Алматы в гостинице "Хаятт-Ридженси".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"Окан Интерконтиненталь-Астана" и "Хаятт-Ридженси".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официальный ужин).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и Алматы при встрече и проводах официальной делегации Республики Польша.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ужина от имени Премьер-Министра Республики Казахстан И.Н. Тасмагамбетова в честь Премьер-Министра Республики Польша Л. Миллера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аренды зала, слайд-проектора, компьютера, оборудования для синхронного перевода, наушников, микрофонов и минеральной воды, необходимых для проведения бизнес-форума с участием представителей деловых кругов Республики Казахстан и Республики Польша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