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e27db" w14:textId="5de27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развитию приграничной торговли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31 марта 2003 года N 45-p. Утратило силу постановлением Правительства Республики Казахстан от 31 мая 2007 года N 442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Распоряжение Премьер-Министра РК от 31 марта 2003 г. N 45-p утратило силу постановлением Правительства РК от 31 мая 2007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442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 целях выработки предложений по развитию приграничной торговли в Республике Казахстан: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в следующем составе: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Адасбаев               - председатель Комитета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Еркин Абенович           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Казахстан,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Абдреев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Батырбек Сейтенович      индустриальной политики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индустрии и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Бейсембетов            - директор Центра исследования проблем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Калыбек Асуевич          потребительского рынка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государственного предприятия "Институт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экономических исследований"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Казыбаев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Айдар Калымтаевич        регулирования торговой деятельности,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экспортного контроля и вступления в ВТО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Казыбаев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Сабыр Самижанович        международных экономических и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отношений Министерства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бюджетного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Камалдинов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Акылбек Абсатович        Азии, Ближнего Востока и Африки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Министерства иностранных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Абдыльманова           - начальник управления международного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Галина Владимировна      сотрудничества Департамента внешних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связей и импортозамещения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Павлова                - заместитель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Алексеевна       международного сотрудничества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транзитной политики и внешних связей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Министерства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Магулов                - старший оперуполномоченный по особо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Асуан Бадыханович        важным делам девятого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Министерства внутренних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Казахстан, майор полиции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Биекенов               - заместитель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Кенесович          международных отношений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таможенного контроля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Тулубаев               - заместитель начальника Главного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Анатольевич       управления пограничного контроля,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начальник управления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Пограничной службы Комитета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безопасности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полковник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Тойшибеков             - главный специалист отдела внутренней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Ибрагим Калмаханович     торговли управления внутренней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Комитета торговли Министерства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и торговли Республики Казахстан, секретарь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срок до 1 июня 2003 года внести в Правительство Республики Казахстан предложения по развитию приграничной торговли в Республике Казахстан.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