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a615" w14:textId="440a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Законов Республики Казахстан "Об инвестициях" и "О внесении изменений и дополнений в некоторые законодательные акты Республики Казахстан по вопросам инвестиций"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марта 2003 года N 43-p.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января 2003 года "Об инвестициях"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января 2003 года "О внесении изменений и дополнений в некоторые законодательные акты Республики Казахстан по вопросам инвестиций" (далее - Законы):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Законов Республики Казахстан "Об инвестициях" и "О внесении изменений и дополнений в некоторые законодательные акты Республики Казахстан по вопросам инвестиций" (далее - План).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органам, ответственным за исполнение пунктов Плана, в установленном порядке подготовить и внести на утверждение в Правительство Республики Казахстан проекты соответствующих постановлений согласно Плану.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инвестициям Министерства индустрии и торговли Республики Казахстан в установленном порядке привести ранее принятые ведомственные нормативные правовые акты в соответствие с законами и обеспечить выполнение иных, вытекающих из этих актов мероприятий.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Заместителя Премьер-Министра Республики Казахстан Масимова К.К.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2003 года N 43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реализации Законов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"Об инвестициях" и "О внесении изменений и </w:t>
      </w:r>
      <w:r>
        <w:br/>
      </w:r>
      <w:r>
        <w:rPr>
          <w:rFonts w:ascii="Times New Roman"/>
          <w:b/>
          <w:i w:val="false"/>
          <w:color w:val="000000"/>
        </w:rPr>
        <w:t xml:space="preserve">
дополнений в некоторые законодательные акты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по вопросам инвестиций"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 Наименование акта      ! Ответственные исполнители !Срок 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 !                           !полнения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Разработать и внести       Министерство индустрии и    До 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проекты постановлений      торговли                   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Республики   Министерство экономики и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Казахстан:                 бюджетного планирования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Об утверждении Модельного 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контракта на предоставле- 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 инвестиционных префе-  Министерство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ренций                    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Министерство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2)  О внесении изменений и     Министерство индустрии и    До 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 постановле-   торговли                   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Правительства          Министерство экономики и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 бюджетного планирования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12 сентября 2002 года  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996 и от 18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2002 года N 1220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3)  Об утверждении Правил      Министерство индустрии и    До 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привлечения специалистов   торговли                   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органов,   Министерство экономики и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консультантов и экспертов  бюджетного планирования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Комитетом по инвестициям  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Министерства индустрии и  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торговли Республики        Министерство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        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Министерство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Агентство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4)  Об утверждении Перечня     Министерство индустрии и    До 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приоритетных видов         торговли                   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на уровне     Министерство экономики и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классификатора подвидов    бюджетного планирования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              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Министерство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Министерство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Министерство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Министерство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Министерство здравоохра-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Агентство по туризму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5)  Об утверждении максималь-  Министерство индустрии и    До 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объемов инвестиций     торговли                   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сроков действия          Министерство экономики и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инвестиционных налоговых   бюджетного планирования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преференций, при которых  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инвестиционные            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преференции предостав-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ляются уполномоченным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Разработать и принять      Комитет по инвестициям      До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приказы:                   Министерства индустрии     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О требованиях           и торговли  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бизнес-плану             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О порядке и сроках     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осуществления контроля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надзора за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