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28f2" w14:textId="4602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командного Кубка мира по греко-римской борьбе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марта 2003 года N 41-p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Агентства Республики Казахстан по туризму и спорту и Бюро Международной Федерации Ассоциированных видов борьбы о проведении с 25 по 26 октября 2003 года в городе Алматы командного Кубка мира по греко-римской борьбе (далее - Кубок мира).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Кубка мира.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и акиму города Алматы совместно с Федерацией борьбы Республики Казахстан обеспечить подготовку и проведение Кубка мира в городе Алматы во Дворце спорта и культуры имени Балуана Шолака.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охрану общественного порядка, безопасность участников и официальных лиц в местах их проживания и проведения соревнования, регистрацию в гостиницах города Алматы иностранных граждан-участников Кубка мира.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широкое освещение в средствах массовой информации хода подготовки и проведения Кубка мира.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оказать содействие в обеспечении транспортного обслуживания участников Кубка мира.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иностранных дел Республики Казахстан оказать содействие в оформлении въездных и выездных документов участникам и официальным лицам Кубка мира по списку, представленному Агентством Республики Казахстан по туризму и спорту.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2003 года N 41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командного Кубка мира по греко-римской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Болатович               Казахстан по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Мурзин                       - заместитель акима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Зарлыкович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Абенов               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Султан Мурашевич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  -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 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Оразбекович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Тажибай   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Бакытбек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Касенов                      - вице-президент Федерации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Толешевич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Тукиев                       - руководитель Дирекции штатных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Адамович                 национальных команд и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резерва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Нуров           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Наиль Фаридович                общества "Казспортобеспечение"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Кокбаев  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Кулаксу Уватаевич              спорта высших достижений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спортивного резерва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Захарин                      - директор Дворца спорта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Кузьмич                   имени Балуана Шолака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Волоха                       - генеральный секретарь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Иванович              борьбы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