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1889" w14:textId="1b9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погашению задолженности открытого акционерного общества "Горно-металлургический концерн "Казахалтын" перед закрытым акционерным обществом "Национальная атомная компания 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2003 года N 30-p.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6 марта 2003 г. N 30-p утратило силу постановлением Правительства РК от 31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погашению задолженности открытого акционерного общества "Горно-металлургический концерн "Казахалтын" перед закрытым акционерным обществом "Национальная атомная компания "Казатомпром"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Кабашев  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Рахимжанович             технологического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Анаркулов                     - заведующий сектором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Абдешович                 промышленности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производственной сферы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инфраструктуры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     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должниками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         - начальник управления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Макеевич                  координации Департамента 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политики и программ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            - начальник управления химических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Салгараевна                производств и редких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Такелеков                     - начальник отдела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Каримкулович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Фишер                         - главный специалист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Яковлевна                 работе с негосударственными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государственным участием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Балгужина    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 Мухамедкалиевна         закрытого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"Национальная атомная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"Казатомпром"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Кеулимжаева 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Куатхановна               корпорациями N 2 открытого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акционерного общества "Народный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Банк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20 марта 2003 года внести в Правительство Республики Казахстан предложения по погашению задолженности открытого акционерного общества "Горно-металлургический концерн "Казахалтын" перед закрытым акционерным обществом "Национальная атомная компания "Казатомпром".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