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9a1a" w14:textId="c849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рабочей группы по выработке предложений по упорядочению внешнего заимствования негосударственным сектором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февраля 2003 года N 26-p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упорядочению внешнего заимствования негосударственным сектором экономики и введению в налоговое законодательство правила достаточной капитализации: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                  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Кусаинович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Усенова   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Нурила Дуйсенбиевна           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Казиев                       - начальник отдела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Дастан Серикович         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Сарбасов               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 Муратович                международного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Кнюх        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Вера Андриановна               налоговой политики и прогнозов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Ташенов             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Бакытбек Хакимович             управления анализа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заимствования и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государственного заимствования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кредитования Министерства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Шалгимбаева 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Нуртай Туяковна                бухгалтерского учета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Банка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Усенбекова          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Ляззат Ермекбаевна             управления методологии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Департамента финансового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Каржаубеков                  - главный специалист-экономист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Жумабекович         управления методологии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бухгалтерского учета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второго уровня и страховых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организациях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бухгалтерского учета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Банка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Умбеталиев                   - главный специалист-экономист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Мади Тохтарович                управления движения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Департамента платежного баланса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валютного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Сабыржанов                   - начальник отдела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Жанузак Тулегенович            по выявлению финансовых преступлений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Департамента по выявлению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преступлений Агентства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полиции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рабочей группе до 1 марта 2003 года внести на рассмотрение в Правительство Республики Казахстан предложения по упорядочению внешнего заимствования негосударственным сектором экономики и введению в налоговое законодательство правила достаточной капитализации.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Первого заместителя Премьер-Министра Республики Казахстан Павлова А.С.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