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d0ff" w14:textId="fc9d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создании межведомственной рабочей группы по выработке предложений по обеспечению безопасности и качества импортируемых пищевых продуктов и сырья для их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2003 года N 17-p.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4 февраля 2003 г. N 17-p утратило силу постановлением Правительства РК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выработки предложений по обеспечению безопасности и качества импортируемых пищевых продуктов и сырья для их производства, а также защиты отечественных потребителей и производителей от недоброкачественного импорта создать межведомственную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 Абельгазы Калиакпарович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Мусина Лилия Сакеновна            -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Рахимбеков Толеутай Сатаевич      - директор Департамента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агропромышленного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Таспихов                          - председатель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Сатыбалдиевич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сертификации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Меркер Виктор Александрович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Абдрахманов Мухтар Айдарханович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защиты 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растений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Керимбеков Данияр Акимбаевич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Токсеитова Рабига Алибековна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надзора Министерства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Шарбаков Алтай Жиенбаевич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гигиенического надзора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Алимарданова Мариам Калабаевна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молока и молочных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Лагода Виталий Владимирович       - вице-президент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зернопереработки и хлебопеков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Попелюшко Анатолий Висханович     - президент Союза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продуктов питания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Потороко Галина Власовна          - член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дегустационной комиссии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виноделов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Скугорев Николай Степанович       - вице-президент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производства свеклы и сахара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выработать и представить в срок до 1 апреля 2003 года в Правительство Республики Казахстан предложения по обеспечению безопасности и качества пищевых продуктов и сырья для их производства, импортируемых на территорию Республики Казахстан, и совершенствованию систем защиты внутреннего рынка от недоброкачественного импорта.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