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69d6" w14:textId="1256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Международной конференции мира и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2003 года N 15-p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к проведению Международной конференции мира и согласия, которая состоится 13 февраля 2003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Международной конференции мира и согласия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Алматы, иным государственным органам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Организационный комитет по подготовке и проведению Международной конференции мира и согласия в следующем составе: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Токаев Касымжомарт Кемелович   -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Тажин Марат Мухамбетказиевич   - первый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Кул-Мухаммед Мухтар Абрарулы   - 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Храпунов Виктор Вячеславович   - аким города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Даримбетов Байдалы Нуртаевич   - заместитель Управляющего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Абусеитов Кайрат Хуатович      - первый вице-Министр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Машкевич Александр Антонович   - Президент Евроазиатского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еврейского конгресса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делами Президента Республики Казахстан (по согласованию) обеспечить финансирование расходов на проведение данного мероприятия за счет средств, предусмотренных в республиканском бюджете на 2003 год по программе "Обслуживание официальных делегаций".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Плана возложить на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дел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2003 года N 15-р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Международной конференции мира и согласия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13 февраля 2003 года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Мероприятие       !   Срок     !    Ответственный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 исполнения !    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Подготовка программы     До 7 февраля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конференции   2003 года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Согласование состава     До 7 февраля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прибывающих   2003 года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конференцию: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официальная делегация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(1+3), сопровождающие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 (до 10 человек),           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сотрудники охраны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(до 5 человек), пресса,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составление графика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заезда и отъезда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Организационно-прото-    До 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кольное закрепление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делегация Кыргызской                1)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Республики;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делегация Республики                2)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Узбекистан;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делегация Республики                3) Министерство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Таджикистан;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делегация                           4)Министерство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Азербайджанской                 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делегация Турецкой                  5)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Республики;          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делегация                           6)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Переходного Исламского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Государства Афганистан;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делегация                           7)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Соединенных Штатов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Америки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Организация встреч и     12-13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официальных     февраля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и сопровож-    2003 года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дающих лиц, организация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чайного стола в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аэропорту, в том числе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через VIP-зал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Республиканская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Пограничная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Оформление аэропорта     к 12 февраля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 флагами    2003 года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транспарантами                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Обеспечение пролета      12-13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   февраля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 2003 года     Казахстан,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Узбекистан, Республики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Таджикистан,                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Азербайджанской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Турецкой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Переходного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Исламского Государства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Афганистан, Соединенных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Штатов Америки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Обеспечение стоянки,     12-13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 и заправка  февраля    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   2003 года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Узбекистан,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Азербайджанской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Турецкой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Переходного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Исламского Государства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Афганистан, Соединенных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Штатов Америки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Организация питания и    12-13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транспортное обслужи-    февраля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членов официальных 2003 года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Сопровождение машинами   12-13 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         февраля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внутренних  2003 года     Казахстан,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Республики Казахстан               национальной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маршрутам следования                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Обеспечение безопасности 12-13   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лиц и делега- февраля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в аэропорту, по      2003 года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маршртутам следования,         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проведения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 и проживания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программе)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Медицинское обслужи-     12-13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 членов офици-      февраля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альных  делегаций        2003 года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Организация размещения   12-13         Управление делами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и членов официаль-  февраля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делегаций. Оказание  2003 года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содействия в размещении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передовой группы,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конференции,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 в гостиницах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Обеспечение проживания   12-13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сотрудников Службы       февраля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Президента        2003 года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 гостиница - 1 номер)          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Создание штаба с         12-13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участием представителей  февраля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заинтересованных минис-  2003 года     заинтересованные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 и ведомств                      министерства и ведомства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Оборудование помещений   к 12 февраля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организации конфе-   2003 года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ренции (оснащение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организационной техникой,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телефонной связью,                 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канцелярскими товарами);               Президента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оформление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зала (государственные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флаги, настольные                 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таблички и флажки, цветы,        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микрофоны)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города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Изготовление бэйджей     к 12 февраля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членов делегаций,    2003 года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прессы и охраны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Проведение пресс-        13 февраля    Пресс-служба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 с участием   2003 года     ции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государств Цент-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ральной Азии, Азербайджана,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Турции и Афганистана,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в средствах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                    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(приглашения, пулы),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общие фотосъемки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Подготовка проекта       до 11 февраля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Хартии мира и согласия,  2003 года 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пресс-релиза по итогам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Конференции, справочно-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аналитических материалов               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выступлений Президента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мира и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Организация официального 13 февраля    Протокольная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от имени          2003 года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Республики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Казахстан: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для глав делегаций и   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конференции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(определение и оформле-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места проведения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приема, рассадка,   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согласование квот для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охранные                    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подготовка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меню, музыкальной                     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программы);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для членов делегаций;              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для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  1) приобретение          к 12 февраля  1)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подарочных наборов для   2003 года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глав государств;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изготовление программ              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другой печатной                      2)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                              информации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  Обеспечение средствами   в период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сотрудников        визита    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органов,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закрепленных за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делегацией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