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008" w14:textId="ffe0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рабочей группы по выработке предложений по реформированию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декабря 2002 года N 200-p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предложений по реформированию железнодорожного транспорта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Талипович            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     Департамента индустриальной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Макеевич               межотраслевой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отраслевой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Клякин 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Викторович          Департамента электроэнергии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твердого топлива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                  - 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 Сауытбекович            регулированию транспортного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телекоммуникационного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монополий и защите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Акрачкова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Викторовна              Департамента контроля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антимонопольного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монополий и защите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Сейсекулов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Байжан Бактыбаевич           крупных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 - начальник управления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Калымжан Уалиханович         негосударственными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лицами с государственным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Жангаскин                  - вице-президент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Карасаевич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Есенгалиев                 - исполнительный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Бахытжанович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внести в Правительство Республики Казахстан предложения по дальнейшему реформированию железнодорожного транспорта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разработать предложения по внесению изменений и дополнений в Программу реструктуризации железнодорожного транспорта Республики Казахстан на 2001-2005 годы,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июня 2001 года N 756.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