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6920" w14:textId="2a16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круглосуточного дежурства в центральных и местных исполнительных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декабря 2002 года N 194-р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жизнедеятельности населенных пунктов, объектов экономики, производственной и социальной инфраструктуры, оперативного реагирования на складывающуюся обстановку в регионах и координации действий центральных и местных исполнительных органов обязываю: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Первым руководителям центральных и местных исполнительных органов Республики Казахстан с 30 декабря 2002 года по 4 января 2003 года включительно: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круглосуточное дежурство ответственных работников в приемной первого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связь с местными оперативными штабами по ликвидации чрезвычайных ситуаций, руководителями и диспетчерскими службами региональных организаций, обеспечивающих жизнедеятельность населенных пунктов и промышленных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ежедневно, в 10 и 21 час, а в экстренных случаях - немедленно докладывать Руководству Правительства Республики Казахстан оперативную обстановку в регионе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телефонам (317-2) 15-20-98, 15-20-27, факсу 15-25-15;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дежурства возложить на заместителей первых руководителей центральных 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Выезд первых руководителей за пределы территорий, на которых дислоцируется возглавляемый ими орган, осуществлять только с ведома Премьер-Министра.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Канцелярии Премьер-Министра Республики Казахстан организовать с 30 декабря 2002 года по 4 января 2003 года включительно круглосуточное дежурство ответственных сотрудников в соответствии с прилагаемым графиком.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организацию дежурства возложить: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30 декабря 2002 года по 1 января 2003 года на Руководителя Канцелярии Премьер-Министра Республики Казахстан Тлеубердина А.А.;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2 по 4 января 2003 года на Заместителя Премьер-Министра Республики Казахстан - Масимова К.К.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Работникам, привлеченным к дежурству, предоставлять отдых в соответствии с действующим законодательством.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Первого заместителя Премьер-Министра Республики Казахстан Павлова А.С.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2002 г. N 194-р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 !         Ф.И.О.       !    Занимаемая      ! Время дежурства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 !    должность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Бисембаева Багила      Заместитель          с 08.00 до 14.00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Мубараковна            руководителя        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Представительства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Правительства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Парламенте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  Кушенов Ахметжан       консультант Отдела   с 14.00 до 20.00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Рахымбайулы            производственной    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сферы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  Коньков Иван Иванович  заведующий сектором  с 20.00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Отдела контроля и    до 08.00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документационного    31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  Набиев Еркеш Аскенович консультант Отдела   с 08.00 до 14.00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контроля и           31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документационного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  Аканов Болат Аубаевич   и.о. главного        с 14.00 до 20.00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инспектора Отдела    31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 Телтай                  консультант          с 20.00 31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Алибек Тохтарулы        Юридического отдела  до 08.00 1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 Ермаханов               и.о. консультанта    с 08.00 до 14.00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Нурлыбек Амирбекович    Отдела регионального 1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  Омаров                  консультант Отдела   с 14.00 до 20.00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Булат Хаиркешевич       производственной     1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сферы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 Жамбыл                  референт Отдела      с 20.00 1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Улар Тилепалдыулы       контроля и           до 08.00 2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документационного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Галкин Юрий Сергеевич   консультант Отдела   с 08.00 до 14.00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обороны и            2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Сарсембаев              консультант Отдела   с 14.00 до 20.00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Ерлан Жаксылыкович      обороны и            2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Мухамеджанов            консультант          с 20.00 2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Жанмурат Муратович      Юридического отдела  до 08.00 3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Шопшекбаев              главный инспектор    с 08.00 до 14.00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Айдын Болатович         Отдела регионального 3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Егизбаев                главный инспектор    с 14.00 до 20.00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Серик Рахметоллаулы     Отдела регионального 3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Умралиев Ербол          и.о. заведующего     с 20.00 3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Джумабаевич             сектором             до 08.00 4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Юридического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Байменов                консультант Отдела   с 08.00 до 14.00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Ержан Мерекеулы         обороны и            4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Азимбаев                консультант          с 14.00 до 20.00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Умирбек Турдумуратович  Секретариата Совета  4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связям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религиозными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объединениями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Мирзанов                консультант          с 20.00 4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Усен Мамытович          Финансово-           до 08.00 5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В резерве: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 !         Ф.И.О.        !    Занимаемая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 !    должность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Тайжанов Кажигали      консультант Сводного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Абдиярович             аналитического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 Тасыбаев Ерболат       консультант Сводного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Зейнуллаевич           аналитического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 Шалдамбаев             консультант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Бекбулат Рахимкулович  Экономического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Адрес: </w:t>
      </w:r>
      <w:r>
        <w:rPr>
          <w:rFonts w:ascii="Times New Roman"/>
          <w:b w:val="false"/>
          <w:i w:val="false"/>
          <w:color w:val="000000"/>
          <w:sz w:val="28"/>
        </w:rPr>
        <w:t xml:space="preserve">г.Астана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Ул.Бейбитшилик,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Каб. N 442;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тел: 15-20-98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Факс: 15-25-15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