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23eb" w14:textId="b362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31 июля 2002 года N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декабря 2002 года N 191-р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31 июля 2002 года N 116 "О некоторых вопросах координации деятельности государственных органов по предоставлению информации рейтинговым агентствам"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"Министерство финансов", "Министерству финансов" заменить словами "Министерство экономики и бюджетного планирования", "Министерству экономики и бюджетного планирования".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