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0a22" w14:textId="dac0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республиканского совещания и семинара по вопросам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ноября 2002 года N 179-р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Согласиться с предложением Министерства сельского хозяйства Республики Казахстан о проведении в декабре 2002 года в городе Астане республиканского совещания и семинара по вопросам агропромышленного комплекса.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комиссии по подготовке и проведению республиканского совещания и семинара по вопросам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контингент участников республиканского совещания по вопросам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программу семинара по вопросам агропромышленного комплекса.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выделить Министерству сельского хозяйства Республики Казахстан средства на проведение республиканского совещания и семинара за счет средств, предусмотренных в республиканском бюджете на 2002 год по программе "Представительские расходы".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2002 года N 179-р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комиссии по подготовке и проведению республиканского семинара </w:t>
      </w:r>
      <w:r>
        <w:br/>
      </w:r>
      <w:r>
        <w:rPr>
          <w:rFonts w:ascii="Times New Roman"/>
          <w:b/>
          <w:i w:val="false"/>
          <w:color w:val="000000"/>
        </w:rPr>
        <w:t xml:space="preserve">
и совещания по вопросам агропромышленного комплекса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Есимов Ахметжан Смагулович    -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сельского хозяйства,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председатель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Абусеитов Кайрат Хуатович     -  первый вице-Министр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Айтжанов Дулат Нулиевич       - 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Боос Владимир Оттович         -  заместитель заведующего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производственной сферы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инфраструктуры Канцелярии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Джаксыбеков                   -  аким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Адильбек Рыскельдинович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Ермекбаев Куаныш Ермекбаевич  -  заведующий Отделом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 документационного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Жамишев Болат Бидахметович    -  первый вице-Министр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Коржова Наталья Артемовна     -  первый вице-Министр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Мухамеджанов                  -  заведующий Организационно-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Урал Байгонысович                контрольным отделом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Отто Иван Иванович            - 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Рахимбеков Буран Гизатович    -  первый вице-Министр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2002 года N 179-р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Контингент </w:t>
      </w:r>
      <w:r>
        <w:br/>
      </w:r>
      <w:r>
        <w:rPr>
          <w:rFonts w:ascii="Times New Roman"/>
          <w:b/>
          <w:i w:val="false"/>
          <w:color w:val="000000"/>
        </w:rPr>
        <w:t xml:space="preserve">
участников республиканского совещания по вопросам агропромышленного комплекса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233"/>
        <w:gridCol w:w="1813"/>
        <w:gridCol w:w="1993"/>
        <w:gridCol w:w="3493"/>
        <w:gridCol w:w="1753"/>
      </w:tblGrid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областей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и замести-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городов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терорганов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лесного,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и охотни-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чьего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Агентства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управлению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ресурсами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  Акмолинская        2         17            3            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   Актюбинская        2         12            3            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   Алматинская        2         16            3            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   Атырауская         2          7            3            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  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Казахстанская      2         15            3            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   Жамбылская         2         10            3            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  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Казахстанская      2         12            3            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   Карагандинская     2          9            3            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   Костанайская       2         17            3            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  Кызылординская     2          7            3            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  Мангистауская      2          4            3            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  Павлодарская       2         10            3            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 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Казахстанская      2         13            3            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 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Казахстанская      2         11            3            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  г. Астана          1          -            2            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   г. Алматы          1          -            2            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  Руководство        -          -            -            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республики,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члены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 руководители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  Депутаты           -          -            -            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Парламента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   Ученые аграрники   -          -            -            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  Общественные       -          -            -            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в сфере АПК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   Руководители       -          -            -            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организаций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сельхозмашино-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строения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Итого             30        160           46            14    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253"/>
        <w:gridCol w:w="2593"/>
        <w:gridCol w:w="2573"/>
        <w:gridCol w:w="2193"/>
        <w:gridCol w:w="131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областей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  Акмолинская          -            1            5      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   Актюбинская          -            1            4      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   Алматинская          -            1            4      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   Атырауская           1            1            2      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  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Казахстанская        1            1            3      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   Жамбылская           1            1            4      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  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Казахстанская        -            1            3      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   Карагандинская       1            1            4      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   Костанайская         1            1            5      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  Кызылординская       1            1            3      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  Мангистауская        -            1            2      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  Павлодарская         -            1            3      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 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Казахстанская        -            1            5      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 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Казахстанская        -            1            4       22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  г. Астана            1            1            -       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   г. Алматы            1            1            -       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  Руководство          -            -            -       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республики,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члены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 руководители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  Депутаты             -            -            -      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Парламента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   Ученые аграрники     -            -            -      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  Общественные         -            -            -       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в сфере АПК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   Руководители         -            -            -       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организаций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сельхозмашино-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строения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Итого                8           16           51     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2002 года N 179-р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семинара по вопросам агропромышленного комплекса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проведения:        конференц-зал Дома министерств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и время проведения: 12 декабря 2002 года, 11-00 часов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Докладчик                        Тема доклада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Келимбетов Кайрат Нематович -       "Основные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Министр экономики и бюджетного      экономической политики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планирования Республики             программный метод формирова-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                           вания бюджета в агропромыш-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ленном комплексе"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2. Канатов Сабит Саркитович -          "Особенности налогообложения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Председатель Налогового             в сельском хозяйстве"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комитета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Карагусова Гульжан Джанпеисовна -   "О проблемах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Министр труда и социальной          защиты сельского населения"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Мырзахметов Аскар Исабекович -      "О дополнительных функциях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первый вице-Министр сельского       и новой структуре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хозяйства Республики Казахстан     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хозяйства"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5. Оспанов Бакыт Сагындыкович -        "О совершенствовании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Председатель Агентства              земельных отношений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по             Республике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управлению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Мухамеджанов Бектас Гафурович -     "Актуальные вопросы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Председатель Агентства              применения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по             о государственных закупках"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государственным закупкам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Регламент семинара: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Продолжительность доклада 25-30 минут, перерыв через каждые 2 часа.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