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2e5a" w14:textId="2442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Президентской новогодней 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2002 года N 177-р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Министерства образования и науки Республики Казахстан по проведению Президентской новогодней елки с 23 по 26 декабря 2002 года в городе Астане для одаренных детей - победителей республиканских конкурсов, смотров, фестивалей, спортивных соревнований из числа отличников учебы.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по подготовке и проведению Президентской новогодней елки;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проведению Президентской новогодней елки.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Астаны, Алматы и Министерству образования и науки Республики Казахстан обеспечить направление на Президентскую новогоднюю елку одаренных детей - победителей республиканских конкурсов, смотров, фестивалей, спортивных соревнований из числа отличников учебы в возрасте от 9 до 13 лет в количестве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областей, городов Астаны, Алматы командировочные расходы сопровождающим, оплату проезда в оба конца и питание детей в пути произвести за счет средств соответствующих местных бюджетов.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расходов на проведение Президентской новогодней елки осуществить в пределах средств, предусмотренных в бюджете на 2002 соответствующим государственным учреждениям-администраторам программ, ответственным за их исполнение.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2002 года N 177-р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Президентской новогодней 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Беркимбаева                   -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Шамша Копбаевна     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Токсеитов                     -  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Рахимберген Курмангалиевич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Джаксыбеков                   -   аким города Астаны,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Члены организационного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    -  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     -  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Джакупов                      -  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Хабиболла Кабенович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   -  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       -  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  -  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Тауекелов                     -   вице-президент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Сламбек Тлеугабылович             корпорации "Телевидение и радио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Караев Жаумбай Амантурлиевич  -   директор департамента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общего образования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Садвакасов Хаким Жакиевич     -  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образования города Астаны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2002 года N 177-р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 Президентской новогодней елки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 Мероприятия          !  Сроки    !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 !исполнения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Организовать подбор детей-     До 9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Президентской       декабря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новогодней елки (далее - дети)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сопровождающих                          Министерство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2.  Определить вид транспорта      До 5       Акимы областей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направить в Министерство     декабря    городов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и науки                       Астаны,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график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заезда и отъезда детей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Обеспечить отправку детей      20-26      Акимы областей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сопровождающих, оплату их    декабря    городов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проезда в оба конца и питание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пути, а также встречу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возвращению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Обеспечить проезд детей и      До 15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в специально    декабря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оборудованных вагонах,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схему проезда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места проживания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и обратно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Назначить координаторов        До 1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перевозки детей    декабря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Министерстве транспорта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коммуникаций Республики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его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ведомственных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местах, сообщить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контактные номера телефонов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всем заинтересованным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министерствам и их 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турным подразделениям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Организовать сопровождение     20-26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 работниками органов      декабря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 дел и здраво-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охранения на железнодорожном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транспорте в пути от места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проживания до города Астаны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обратно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Обеспечить общественный        20-26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 в местах проживания    декабря   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 и проведения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сопровождение их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передвижении по городу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 работниками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Приобрести и скомплектовать    До 9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подарки для детей              декабря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Обеспечить участие в           декабрь    Министерство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 и проведении                  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Президентской новогодней                 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елки работников культуры и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творческих коллективов                    Казахстан,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                         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Обеспечить освещение хода      декабрь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и проведения                  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Президентской новогодней                 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елки в средствах массовой 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Организовать телевизионные     25 декабря 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съемки Президентской                     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новогодней елки                           "Телевидение и радио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Оказать содействие в записи    декабрь    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необходимых фонограмм в ходе             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к проведению                   "Телевидение и радио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Президентской новогодней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елки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Обеспечить встречу,            21-26     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расселение, проживание,        декабря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питание, проведение культурно-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массовых и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мероприятий, отъезд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Президентской новогодней 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Обеспечить место проведения    До 20     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Президентской новогодней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елки, ее установку,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улиц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Разработать сценарий           До 1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Президентской       декабря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новогодней елки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Разработать календарный        До 1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 и программу пребывания    декабря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 в городе Астане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Обеспечить изготовление        До 10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пригласительных билетов,       декабря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программ, пропусков,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бэйджей и другой печатной                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Обеспечить изготовление        До 10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костюмов для артистов в        декабря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соответствии со сценарием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Обеспечить декоративное,       До 20     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световое, звуковое и           декабря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музыкальное оформление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 проведения праздника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Обеспечить изготовление        24 декабря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новогоднего торта,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организацию десертного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стола для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Обеспечить комплексный         15-25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профилактический медицинский   декабря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осмотр детей-участников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Президентской новогодней                 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елки на местах и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Астане, организовать кругло-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суточное дежурство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местах проживания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проведения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Определить список работников   До 15      Пресс-служба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массовой информации,   декабря    Президента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освещающих ход подготовки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проведения Президентской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новогодней 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2002 года N 177-р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участников Президентской новогодней 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Всего участников - 235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детей - 200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сопровождающих - 35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2573"/>
        <w:gridCol w:w="3093"/>
        <w:gridCol w:w="2493"/>
      </w:tblGrid>
      <w:tr>
        <w:trPr>
          <w:trHeight w:val="45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организации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сопровождающих,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медработников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</w:p>
        </w:tc>
      </w:tr>
      <w:tr>
        <w:trPr>
          <w:trHeight w:val="45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35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