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3d4d" w14:textId="e5c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шестого заседания казахстанско-китайской межправительственной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ноября 2002 года N 175-р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Министерству индустрии и торговли Республики Казахстан провести 20-21 ноября 2002 года в городе Астане шестое заседание казахстанско-китайской межправительственной комиссии по торгово-экономическому сотрудничеству (далее - Комиссия).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шестого заседания казахстанско-китайской межправительственной комиссии по торгово-экономическому сотрудничеству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и иным государственным органам принять конкретные меры по выполнению мероприятий, предусмотренных Планом.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выделить Министерству индустрии и торговли Республики Казахстан средства для проведения шестого заседания Комиссии за счет средств, предусмотренных в республиканском бюджете на 2002 год по программе "Представительские затраты".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ноября 2002 года N 175-р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шестого заседания казахстанско-китайской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межправительственной комиссии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Наименование мероприятия    !  Срок    !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 !исполнения!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Подготовить программу           до 15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пребывания делегации            ноября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2002 года 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Внести предложения по           до 15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регламенту работы Комиссии      ноября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(время, предоставленное         2002 года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докладчику и выступающим),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руководителям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 и их составу, месту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Представить предложения к       до 15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проектам повестки дня и         ноября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записи беседы заседания         2002 года  торговли (созыв),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и проекту выступления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транспорта и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экономики и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энергетики и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ральных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Агентство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Аким г.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Аким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Подготовить проекты повестки    до 15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дня и записи беседы шестого     ноября     индустрии и торгов-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Комиссии              2002 года  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Обеспечить покрытие финансовых  до 15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 по обслуживанию          ноября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делегации (на транс-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порт, прием от имени председа-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теля казахстанской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Комиссии, кофе-брейк, сувениры,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канцтовары) в полном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Использование VIP-залов в гг.   20-22   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и Астане                 ноября     Аким г.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Определить место проведения     до 15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от имени председателя    ноября     индустрии и торгов-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части Комиссии    2002 года  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количество участников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Организовать и провести         до 16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заседание казахстанской         ноября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 Комиссии                  2002 года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За счет выделенных средств      до 16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 покупку памят-     ноября 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подарка председателю       2002 года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стороны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сувениров для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делегации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Обеспечить транспортное         20-22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членов китайской   ноября    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                       2002 года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Организовать освещение          20-22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шестого заседания        ноября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в прессе по итогам     2002 года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Подготовить проект выступления  до 18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председателя казахстанской      ноября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 Комиссии                  2002 года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Подготовить отчет о шестом      до 1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заседании Комиссии              декабря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2002 года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