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b53c" w14:textId="2f1b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поручений Президента Республики Казахстан Назарбаева Н.А., данных на 10-ом Форуме предпринимателей Казахстана от 18 сентября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2002 года N 174-p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прилагаемый План мероприятий по реализации поручений Президента Республики Казахстан Назарбаева Н.А., данных на 10-ом Форуме предпринимателей Казахстана от 18 сентября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2002 года N 174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поручений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Назарбаева Н.А., данных на 10-ом Форуме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предпринимателей Казахстана от 18 сентября 2002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061"/>
        <w:gridCol w:w="1983"/>
        <w:gridCol w:w="4374"/>
        <w:gridCol w:w="1910"/>
      </w:tblGrid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Мероприятие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Исполнитель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4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в некоторые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акты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дополнения, 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налогооблажения субъектов малого предпринимательства, при которой предприниматели, начиная с 1 января 2003 года, будут осуществлять свою деятельность в налоговом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режиме, позволяющем максимально вывести малый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из "тени"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Ассоциации по защите прав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(по согласованию)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Объявить с 1 января по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2003 года мораторий на все проверки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предпринимательства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дополнения и изме- нения в законодательные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нормативные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и 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 "одного окна",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которому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постановка на учет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ляется в пределах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в срок до 10 дней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Агентство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проект Закона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легализации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нимательства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сертификации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разрешительных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контрольно-надзорные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9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индустриальной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Казахстана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Министерство экономики и бюджетного планирования, Министерство финансов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создание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планирования, Министерство финансов,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Банк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Пересмотреть компетенцию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усиления роли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малого бизнеса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межбюджетных 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опыта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регламентировать деятельность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палат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законодательного акта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финансов, Министерство экономики и бюджетного планирования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работу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общественных организаций предпринимателей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активизации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советов предпринимателей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и Астаны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материалы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Форума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в 2003 году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Акимам областей, 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Астаны, иных административно-территори-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единиц 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с предпринимателями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всех уровней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Закона,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четко определяющий 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(малый, средний и крупный,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микробизнес и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дуальное предпринимательство)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финансов, Министерство экономики и бюджетного планирования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перечень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занятие которыми не допускается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субъектами малого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или же в какой-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степени ограничивается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них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финансов, Министерство экономики и бюджетного планирования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меры, устанавли-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вающие низкие ставки банковской маржи при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дешевых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программ для развития малого бизнеса,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меры по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банками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ставок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источников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Банк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экономики и бюджетного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по облегчению процедуры подготовки пакетов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для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кредитов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Банк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ассоци-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ация финансистов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фактах проведения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проверок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предъявления предписаний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