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2819" w14:textId="6ca2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вопросам совершенствования системы государственного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ноября 2002 года N 173-р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совершенствованию системы государственного финансового контроля: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Токсеитов    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Рахимберген Курмангалиевич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Ким         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Виссарион Валериевич               Комитета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Сыздыкова                        - начальник отдела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Динара Титовна                    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Барлыбаев                        - начальник управления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Мухаметкалиевич              филиалов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внутреннего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Бейсенбаева                      - старший инспектор по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Гаухар Каирдиновна                 важным делам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выявлению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преступлений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финансовой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Ескараев       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Несипбаевич                 управления подготовки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экспертизы подзаконных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Зейнельгабдин                    - руководитель аппарата 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Балтайханович                комитета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исполнением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Тулепбаев            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Маженович                    аппарата Счетного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Шаженова        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Мэлсовна                      Департамента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политики и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  Межведомственной рабочей группе в срок до 1 мая 2003 года внести в Правительство Республики Казахстан предложения по совершенствованию системы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предложений рассмотреть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Республики Казахстан в части выработки эффективных механизмов взаимодействия уполномоченных государственных органов по контролю за исполнением республиканского и местных бюджетов и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ответственности аудиторских компаний по результатам их профессиональной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базы данных по результатам проведения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Первого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