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eb3" w14:textId="80a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проведения разъяснительной работы о делимитации казахстанско-узбекской государственной границы среди жителей приграничных районов Южно-Казахстанской и Кызылординской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2002 года N 172-р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проведения разъяснительной работы о делимитации казахстанско-узбекской государственной границы среди жителей приграничных районов Южно-Казахстанской и Кызылординской областей и внесения предложений по решению возникших вопросов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Джаганова Алтыншаш Каиржановна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демографии,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 Мурат Марданович          - Посол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Каратаев Султанбек Умирбекович   - второй секретарь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Еримбетов Нурлан Кенжебекович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Жылкышиев Болат Абжаппарович     - 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ноября 2002 года провести разъяснительную работу о делимитации казахстанско-узбекской государственной границы среди жителей приграничных районов Южно-Казахстанской и Кызылординской областей и внести в Правительство Республики Казахстан соответствующие предложения.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Мухамеджанова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Б.А.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