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ac8" w14:textId="fc3a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подготовке проекта постановления Правительства Республики Казахстан "О нормах питания и материально-бытового обеспечения подозреваемых, обвиняемых, находящихся под стражей, осужденных, содержащихся в исправительных учреждениях и следственных изоляторах"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2002 года N 169-р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подготовке проекта постановления Правительства Республики Казахстан "О нормах питания и материально-бытового обеспечения подозреваемых, обвиняемых, находящихся под стражей, осужденных, содержащихся в исправительных учреждениях и следственных изоляторах" (далее - проект):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Власов Николай Афанасьевич    -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Гусейнов Сейдулла Амруллаевич - 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предварительной изоляции подозре-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ваемых и следственно-арестованных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Сизов Сергей Анатольевич      -  начальник управления ресурсного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обеспечения 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Каримов Даулбек Темиржанович  -  начальник отдела интендантского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обеспечения управления военного,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специального снабжения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тыла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Айтанов Заруан Айтанович      -  начальник Центральной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Маубеев Тимур Магда-Карафович -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оборонного и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Тлеубекова                    -  начальник отдела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Бакытгуль Тулеухановна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надзора Министерства здравоохра-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Иманбаева Ляззат Шаймурадовна -  главный специалист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оборонного комлекса и правоохрани-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тельных органов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финансирования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в месячный срок выработать и внести в Правительство Республики Казахстан предложения по проблемным вопросам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