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acb9" w14:textId="9f9a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стратегии Ассамблеи народов Казахстана на 2002-2003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октября 2002 года N 154-р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26 апреля 2002 года N 856 </w:t>
      </w:r>
      <w:r>
        <w:rPr>
          <w:rFonts w:ascii="Times New Roman"/>
          <w:b w:val="false"/>
          <w:i w:val="false"/>
          <w:color w:val="000000"/>
          <w:sz w:val="28"/>
        </w:rPr>
        <w:t xml:space="preserve">U020856_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стратегии Ассамблеи народов Казахстана и положении об Ассамблее народов Казахстана":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стратегии Ассамблеи народов Казахстана на 2002-2003 годы (далее - План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соответствующих центральных и местных исполнительных органов обеспечить реализацию Плана мероприятий и представлять Министерству культуры, информации и общественного согласия Республики Казахстан ежегодно, не позднее 20 июня и 20 декабря, информацию о выполнении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культуры, информации и общественного согласия Республики Казахстан представлять Правительству Республики Казахстан ежегодно, не позднее 30 июня и 30 декабря, сводную информацию о выполнении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8 октября 2002 года N 154-р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План мероприятий по реализации стратегии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Ассамблеи народов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на 2002-2003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!       Мероприятие        !  Форма     ! Ответственный  ! 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                          !завершения  ! за исполнение  !исполнения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 !           2              !     3      !        4       !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1. Основные мероприятия по обеспечению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Ассамблеи народов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  Обеспечить проведение     Постановление  МКИОС, Совет АНК   2002 год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сессий Ассамблеи народов  Правительства  (по согласова-    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Казахстана (далее - АНК)  Республики     нию), акимы        (в установ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      областей и         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гг. Алматы,        сроки)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  Разработка региональных   Информация в   Акимы областей     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планов развития малой     Администрацию  и гг. Алматы,     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Ассамблеи народов         Президента     Астаны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Казахстана в соответствии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основными задачами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Стратегии Ассамблеи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народов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  Организация работы по     Приказ,        МКИОС, акимы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разъяснению и пропаганде  решения        областей и        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стратегии Ассамблеи                      гг. Алматы,   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народов Казахстана                       Астаны            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1.4  Разработка рекомендаций   Приказ         МКИОС, Совет  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созданию Домов дружбы                 АНК (по           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Республике Казахстан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2. Мероприятия по формированию казахстанской идентичности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 Проведение мероприятий    Информация в   МКИОС, Совет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распространению        Администрацию  АНК (по           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знаний об истории и       Президента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культуре казахстанского   Республики     МОН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народа, сохранению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исторического наследия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дальнейшего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самобытности и традиций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взаимодействия этнических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групп (по отдельному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 Проведение                Информация     МКИОС,          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республиканских           Правительству  Совет АНК         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фестивалей:               Республики     (по согласованию)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дружбы народов         Казахстан                        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б) языков народов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  Обеспечить проведения     Приказ,        МКИОС, акимы    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театральных гастролей     решения        областей и        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национальных театров и                   гг.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выставок картин                         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художников, мастеров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прикладного искусства,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представителей различных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национальностей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областям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  Привлечение молодых       Информация     МКИОС, аким       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представителей различных  Правительству  г. Астаны     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национальностей к         Республики                       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участию в республиканском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конкурсе творческой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молодежи "Шабыт"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2.5. Осуществление             Информация     МКИОС, акимы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мероприятий по пропаганде Правительству  областей и        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традиционных семейных     Республики     гг.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ценностей и здорового     Казахстан     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образа жизни в воскресных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школах и через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массовой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(по отдельному плану)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2.6. Разработка Положения      Приказ         МКИОС, МОН,     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воскресных школах                      Совет АНК         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национально-культурных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объединений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принципами формирования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идентичности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2.7. Организация семинаров     Информация     АГС (по    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повышения квалификации    Правительству  согласованию),    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государственных       Республики     Совет АНК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служащих,                 Казахстан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занимающихся проблемами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межнациональных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2.8. Привлечение национально-  Информация     МКИОС      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культурных объединений,   Правительству               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других неправительствен-  Республики                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ных организаций к         Казахстан                        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реализации единой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языковой политики, в 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числе через воскресные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школы по изучению 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языков с использованием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механизма государствен-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ного заказа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2.9. Обобщение и распростра-   Информация     МКИОС, акимы      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нение опыта школ нацио-   Правительству  областей и    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нального возрождения,     Республики     гг. Алматы,       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проведение смотров-       Казахстан     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конкурсов среди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учащихся воскресных школ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знание 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государственного языков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2.10 Организация летнего       Информация     МОН, МКИОС,       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отдыха детей разных       Правительству  акимы областей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национальностей           Республики     и гг. Алматы,     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республиканском         Казахстан     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детском оздоровительном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лагере "Балдаурен"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2.11 Реализация этно-          Информация     Акимы      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культурных проектов       Правительству  областей          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рамках приграничного    Республики                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сотрудничества            Казахстан                        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 странами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3. Мероприятия по содействию дальнейшей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демократизации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  Выработка механизма       Предложения    МКИОС, Совет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участия Ассамблеи в       Правительству  АНК (по           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проведении общественно-   Республики     согласованию)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политической экспертизы   Казахстан                        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законопроектов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вопросам межэтнических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  Обеспечить проведение     Информация     МКИОС, Совет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встреч руководителей      Правительству  АНК (по           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центральных и местных     Республики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исполнительных органов,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 также иных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активом национальных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объединений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(по отдельному плану)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4. Мероприятия по совершенствованию Ассамблеи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как института государственной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 сфере межэтнических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 Обеспечение информа-      Приказ         МКИОС, Совет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ционной поддержки и                      АНК (по           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совершенствование                        согласованию) 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wеb-сайта Ассамблеи                                        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народов Казахстана 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всемирной сети Интернет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 Обеспечение выпуска       Приказ         МКИОС, Совет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"Энциклопедии народов                    АНК (по           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Казахстана"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 Издание социально-        Приказ         МКИОС      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значимой литературы и                                      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выпуск книг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представителей этносов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 Проведение международных  Информация     МКИОС, Совет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конференций, семинаров,   Правительству  АНК (по           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образовательных и         Республики     согласованию)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культурных мероприятий,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акций, способствующих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общественному прогрессу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гражданскому миру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 Проведение социоло-       Информация     МКИОС             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гических исследований по  Правительству                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изучению межэтнической    Республики                       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ситуации в Республике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4.6. Обеспечение               Приказ,        МКИОС, акимы    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государственной           решения        областей и        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поддержки деятельности                   гг. 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национальных средств                    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массовой информации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национально-культурных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объединениях путем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размещения госзаказа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проведение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информационной политики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республиканском и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уровнях. Производство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распространение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общенациональных каналах,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выполняющих госзаказ,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теле- и радиопередач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национальных языках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отдельному плану)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