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aeb3" w14:textId="da4a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Словения Милана Кучана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сентября 2002 года N 143-р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Республикой Словения и обеспечения протокольно-организационных мероприятий по подготовке и проведению официального визита Президента Республики Словения Милана Кучана в Республику Казахстан с 22 по 24 сентября 2002 года в городах Астане, Алматы и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официального визита Президента Республики Словения Милана Кучана в Республику Казахстан с 22 по 24 сентября 2002 года в городах Астане, Алматы и Алматинской области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Республики Словения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бизнес- форума за счет средств, предусмотренных в республиканском бюджете на 2002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Республики Словения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Республики Словения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совместно с Министерством индустрии и торговли Республики Казахстан организовать бизнес-форум с участием представителей заинтересованных государственных органов, предпринимателей Республики Казахстан и Республики Словения.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городов Астаны, Алматы и Алматинской области обеспечить выполнение организационных мероприятий по встрече и проводам официальной делегации Республики Словения, оформлению аэропортов и улиц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Президента Республики Словения Милана Кучана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Акиму города Алматы организовать прием в честь Президента Республики Словения.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реализацией настоящего распоряжения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18 сентября 2002 года N 143-р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Организационные меры по размещению,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питанию и транспортному обслуживанию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официальной делегации Республики Словения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Республики Словения (1+1+10) и сопровождающих лиц в городе Астане в гостинице "Окан Интерконтиненталь-Астана", в городе Алматы в гостинице "Хаятт Редженси".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 и в гостинице "Хаятт Редженси".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мобильных средств связи (5 штук) для лиц, задействованных в проведении визита, с 22 по 24 сентября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сувениров и подарка для главы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чайного стола в аэропортах городов Астаны и Алматы при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встрече и проводах официальной делегации Республики Словения.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Организация официального обеда от имени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Назарбаева Н.А. с супругой в честь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Словения М. Кучана и супруги в городе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Оплата аренды зала, оборудования для синхронного перевода,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наушников и микрофонов, необходимых для проведения бизнес-форума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Медицинское обслуживание членов официальной делегации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сопровождающих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