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20d7" w14:textId="3a62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II Международной книжной и полиграфической ярмарки "По Великому шелковому пути"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2002 года N 140-р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II Международной книжной и полиграфической ярмарки "По Великому шелковому пути" в городе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культуры, информации и общественного согласия Республики Казахстан и Ассоциации издателей и книгораспространителей Казахстана о проведении II Международной книжной и полиграфической ярмарки "По Великому шелковому пути" в городе Алматы с 23 по 25 апреля 2003 года (далее - Ярмарка).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организационного комитета по подготовке и проведению Ярмарки (далее - Организационный комитет)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Организационному комитету в месячный срок разработать и утвердить План мероприятий по подготовке и проведению Ярмарки.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культурную программу Ярмарки и ее освещение в средствах массовой информации с целью популяризации казахстанского книгоиздания.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оказать содействие в обеспечении: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распространения информации о Ярмарке через загранучреждения Республики Казахстан и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оформления въездных и выездных документов зарубежных участников Ярмарки по спискам, представленным Организационным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охрану общественного порядка в местах проведения Ярмарки и проживания ее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Акиму города Алматы оказать содействие организаторам Ярмарки в ее подготовке и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17 сентября 2002 года N 140-р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организационного комитета по подготовке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проведению II Международной книжной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полиграфической ярмарки "По Великому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шелковому пути"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23 по 25 апреля 2003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   - аким города Алматы,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Аскаров                     - директор Департамента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Алибек Асылбаевич             издательств и полиграфии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Баталова                    - президент Ассоциации издателей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Элеонора Нигметовна           книгораспространителей Казахстана,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Абдуллаева                  - директор товарищества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 Калыковна              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"Международная выставочная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компания "Атакентэкспо"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                 - президент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Вячеслав Олегович             полиграфистов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Антоненко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Иванович               консульской службы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Майкеев                     - заместитель начальника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Багдат Абдыкадырович          управления внутренних дел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Алматы Министерства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