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f0a0" w14:textId="a9ef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сентября 2002 года N 132-р. Утратило силу - распоряжением Премьер-Министра от 17 июня 2003 г. N 129-p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распределение обязанностей между Премьер- Министром, заместителями Премьер-Министра и руководителем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распоряжение Премьер-Министра Республики Казахстан от 13 июня 2002 года N 77 </w:t>
      </w:r>
      <w:r>
        <w:rPr>
          <w:rFonts w:ascii="Times New Roman"/>
          <w:b w:val="false"/>
          <w:i w:val="false"/>
          <w:color w:val="000000"/>
          <w:sz w:val="28"/>
        </w:rPr>
        <w:t xml:space="preserve">R020077_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2 сентября 2002 года N 132-р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обязанностей между Премьер-Министром,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заместителями Премьер-Министра и руководителем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Тасмагамбетов И.Н.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межгосударственных отношений и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законотворческой деятельности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Государственной комиссией по вопросам разграничения полномочий между уровнями государственного управления и совершенствования межбюджетных отношений, Республиканской бюджетной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обороны, развития культуры, межнациональных отношений, государственных материальных резервов,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вопросы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над деятельностью Министерства иностранных дел, Министерства обороны, Министерства культуры, информации и общественного согласия, Агентства по государственным материальным резервам, Агентства по чрезвычайным ситуациям.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Первый заместитель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Павлов А.С.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оперативного управления экономикой, региональной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экономического планирования и развития, финансовой, налоговой и тарифной политики, совершенствования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Правительства с Национальным Банком, международными финансовыми и экономическими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Совета по экономической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Банка развития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контроль над деятельностью Министерства экономики и бюджетного планирования, Министерства финансов, Министерства труда и социальной защиты населения, Агентства по статистике, Агентства по регулированию естественных монополий и защите конкуренции, Агентства таможенного контроля, Агентства по государственным закупкам.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Заместитель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Масимов К.К.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инвестиционной политики, экспортного контроля и мобилизационной работы, вступления Казахстана во Всемирную торговую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развития производственной сферы, инфраструктуры и новых технологий (промышленности, энергетического сектора, строительства, транспорта и коммуникаций).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информатизации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геологии, недропользования и охраны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космодрома Байконур.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взаимоотношений со странами СНГ и их интеграционными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Государственной комиссией по строительству нового центра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контроль над деятельностью Министерства индустрией и торговли, Министерства энергетики и минеральных ресурсов, Министерства транспорта и коммуникаций.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Заместитель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Мухамеджанов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деятельности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разграничения полномочий между уровнями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развития социальной сферы, образования, науки, здравоохранения, спорта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миграционной и демографической политики, социального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Государственной комиссией по проведению Года здоровья в Республике Казахстан, Советом по правовой политике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контроль над деятельностью Министерства внутренних дел, Министерства юстиции, Министерства образования и науки, Министерства здравоохранения, Агентства финансовой полиции, Агентства по миграции и демографии, Агентства по туризму и спорту.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Заместитель Премьер-Министра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Есимов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деятельности государственных органов по вопросам развития сельского хозяйства и агропромышленного комплекса,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U020889_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агропродовольственной программы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аграрной науки, экологии, использования природных ресурсов и охраны окружающей среды, земельных и водных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развития сельских территорий, внутренней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Министерства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контроль над деятельностью Министерства охраны окружающей среды, Агентства по управлению земельными ресурсами.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Руководитель Канцелярии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Тлеубердин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обеспечения государственной и исполнительской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кадровой политики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региональной политики Правительства, обеспечение взаимодействия Правительства с акимами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Канцелярии Премьер-Министра с Администрацией Президента и аппаратами палат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защиты государственных секретов.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