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ea8f" w14:textId="07e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28 августа 2002 года N 931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2002 года N 131-р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августа 2002 года N 931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U020931_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совершенствованию системы государственного управления Республики Казахстан" (далее - Указ):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Всем упраздненным и реорганизованным государственным органам обеспечить в соответствии с действующим законодательством проведение ликвидационных и реорганизационных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Вновь образованным и реорганизованным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5 сентября 2002 года внести предложения по реализации подпункта 3) пункта 3 Указа в Министерство юстиции Республики Казахстан для внесения последним в срок до 6 сентября 2002 года в Правительство Республики Казахстан соответствующих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6 сентября 2002 года внести предложения по лимитам штатной численности своих центральных аппаратов, ведомств и территориальных органов в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14 сентября 2002 года внести в Правительство Республики Казахстан в установленном порядке проекты постановлений об утверждении положений о соответствующих государственных органах, предусмотрев при этом вытекающие из Указа нормы о создании и упразднении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20 сентября 2002 года внести в Правительство предложения по приведению действующих нормативных актов в соответствие с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необходимые для реализации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в срок до 10 сентября 2002 года внести в Правительство Республики Казахстан в установленном порядке проект постановления об утверждении лимитов штатной численности государственных органов, указанных в пункте 2 настоящего распоряжения, их ведомств и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