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3d90" w14:textId="8ad3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июня 2002 года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2002 года N 128-р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12 июня 2002 года N 75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рабочей группы по выработке предложений по вопросам организации и развития торговых рынков в Республике Казахстан" следующее изменение: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рабочей группы Мукатаева Зангира Калиулы -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2-го отдела по выявлению финансовых преступлений Департамента по выявлению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преступлений Агентства финансовой полиции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Де Феликса Николаевича.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