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89a4" w14:textId="f748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11 апреля 2002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2002 года N 120-р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года N 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проблемных вопросов, связанных с урегулированием взаимоотношений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компанией "АЕS"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рабочей группы по решению проблемных вопросов,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урегулированием взаимоотношений с компанией "АЕS":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Абитаева                       - вице-президента ОАО "КЕGОС"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Есбергена Абитаевича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Дукенбаева                     - президента ЗАО "КОРЭМ"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Кенжемурата Дукенбаевича        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