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de88" w14:textId="205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октября 1999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2002 года N 118-р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21 октября 1999 года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совершенствования нормативной правовой базы по защите прав потребителей в Республике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 в области защиты прав потребителей, которые необходимо разработать в 1999-2002 годах,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в графе 4 слова "II квартал" заменить словами "IV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 и 8, в графе 3 "Ответственные разработчики" слово "МЭТ"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