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669d" w14:textId="87a6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Казахстан "О внесении изменений и дополнений в некоторые законодательные акты Республики Казахстан по вопросам аудиторской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июля 2002 года N 110-р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разработки проекта Закона Республики Казахстан "О внесении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 в некоторые законодательные акты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вопросам аудиторской деятельности" (далее - проект Закона):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рабочую группы для разработки проекта Закона в следующем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Жамишев           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Болат Бидахметович        Казахстан, руководитель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Члены рабочей группы: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Карпич                  - директор Департамента методологии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 Николаевич      бухгалтерского учета и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Курмангожин             - начальник управления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Сарсенбай Уахитович       методологии бухгалтерского учета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аудита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Саджанова               - начальник отдела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Гульнар Омарбековна       методологии бухгалтерского учета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аудита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Алиева                  - начальник отдела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Ак-бала Тагаймуратовна    методологии бухгалтерского учета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аудита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Джуманазарова           - начальник отдела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Анипа Абубакировна        юридической службы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финансов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Рахимбекова             - председатель Ассоциации бухгалтеров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Рымкеш Майхановна         аудиторов города Алматы и Алматинской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области, директор товарищества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ограниченной ответственностью "Глобал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Аудит"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Кошкимбаев              - президент Палаты аудиторов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Сапар Хайсаханович        Казахстан, управляющий партнер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президент закрытого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общества "BDO Казахстанаудит"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Мамлеев                 - первый вице-президент Палаты аудиторов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Энвер Хафизович  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председателя Квалификационной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аттестации аудиторов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Ержанов                 - генеральный директор товарищества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Азамат Булатович          ограниченной ответственностью "Эрнст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энд Янг Казахстан"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Радостовец              - директор товарищества с 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 Владимирович       ответственностью "Независимая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аудиторская компания "Центраудит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Питер                   - советник проекта ЮСАИД по налоговому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Армстронг                 администрированию и фискальной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реформе (со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срок до 10 августа 2002 года разработать и внести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установленном порядке в Правительство Республики Казахстан проект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