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2494" w14:textId="9b52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100-летнего юбилея Габидена 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июля 2002 года N 109-р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увековечения памяти выдающегося казахского писателя Габидена Мустафина: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Республиканскую комиссию по подготовке и проведению 100-летнего юбилея Габидена Мустафина в составе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План мероприятий по подготовке и проведению 100-летнего юбилея Габидена Мустафина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24 июля 2002 года N 109-р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Состав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Республиканской комиссии по подготовке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и проведению 100-летнего юбилея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Габидена 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             - Министр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Мухтар Абрарович                      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Оразалин Нурлан Мыркасымович           - первый секретарь Союза писателей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Казахстана,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председателя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Беркимбаева Шамша Копбаевна            - Министр образования и науки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 Камалтин Ескендирович     - аким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Джаксыбеков Адильбек Рыскельдинович    -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Храпунов Виктор Вячеславович           -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Тлеухан Бекболат Канаевич              - Председатель Комитета культуры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Министерства культуры,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Жолдасбеков                            - ректор Евразийского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Мырзатай Жолдасбекович                   университета имени Л.Гумилева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Каскабасов Сеит Аскарович              - директор Института литературы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искусства имени М.Ауэзова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Мустафин Кайрат Габиденович            - сын писателя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2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распоряжению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24 июля 2002 года N 109-р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План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мероприятий по подготовке и проведению 100-летнего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юбилея Габидена 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Мероприятие         ! Срок        !   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 ! исполнения  !  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 2              !      3      !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Издать собрание сочинений     2002 год      Министерство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Мустафина в 10 томах,   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 также воспоминания                        согласия,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современников о писателе               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Выпустить специальные         2002 год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почтовые марки, открытки,                  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конверты к юбилею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Опубликовать в средствах      2002 год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массовой информации        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материалы о жизни и                        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творчестве Г. Мустафина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Провести Республиканскую      2002 год    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научно-практическую                        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конференцию, посвященную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100-летию Г. 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Организовать тематические     2002 год    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вечера в учебных заведениях,               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школах, библиотеках                         Казахстан, Союз писателей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     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Присвоить в установленном     2002 год      Аким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порядке одной из улиц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города Караганды имя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Установить бюст писателя      2002 год      Аким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его родине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Провести в городе Алматы      2002 год     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праздничные мероприятия,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посвященные юбилею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Провести в Карагандинской     2002 год      Аким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области праздничные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мероприятия, посвященные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100-летию Г. Мустафина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