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0500" w14:textId="8140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подготовки предложений по внесению изменений и дополнений в законодательные акты по вопросам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июля 2002 года N 92-р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выработки предложений по решению проблем, связанных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имеющимися противоречиями в отдельных законодательных актах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лизинговой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Андрющенко                               - первый вице-Министр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Иванович                        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Шардарбек                                - Председатель Комитета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Шарипбек Шардарбекович                     строительства Министерства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Байсеитова                               - главный специалист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Дина Баталовна                             методологии корпоративного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подоходного налога управления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прямых налогов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методологии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Джангозин                                - начальник управления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Муратжан Джанкинбекович                    режимов Главного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организации таможенного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контроля и таможенных режимов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Таможенного комитета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Министерства государственных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доходов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                  - президент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Азизхан Копмагамбетович                    "Казстройлизинг"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                                 - начальник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Рустембек Куаталинович                     кредитования Департамента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государственного заимствования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Министерства финансов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Иссык                                    - председатель Координационного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Татьяна Владимировна                       совета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"Казахстанский лизинг"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Каменев                                  - начальник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Агентай Ахметович                          систематизации и кодификации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нормативных 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Министерства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Коскин                                   - начальник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Кайрат Ташкенбаевич                        технической политики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Департамента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сельскохозяйственного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машиностроения и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политики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Ошакбаев                                 - управляющий директор закрытого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Рахим Сакенович                            акционерного общества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"КазАгроФинанс"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Шаихова                                  - заместитель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Асия Нагимзяновна                          Департамента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Шокыбасова                               - заместитель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Айнур Абдильманатовна                      управления правового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расчетных отношений и учета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Юридического департамента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срок до 1 сентября 2002 года внести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Межведомственную комиссию по законопроектным работам предложения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изменениям и дополнениям в законодательные акты по вопросам лизинга.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