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2f3a" w14:textId="ea82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Греческой Республики Константиноса Стефанопулоса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июня 2002 года N 83-р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протокольно-организационных мероприятий по подготовке и проведению официального визита Президента Греческой Республики Константиноса Стефанопулоса в Республику Казахстан 25-27 июня 2002 года в городах Астане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организационные мероприятия по подготовке и проведению официального визита Президента Греческой Республики Константиноса Стефанопулоса в Республику Казахстан 25-27 июня 2002 года в городах Астане и Алматы (далее - визит).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официальной делегации Греческой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2002 год по программе "Обслуживание официальных делегаций".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Греческой Республики в аэропорту,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Президента Греческой Республики над территорией Республики Казахстан, посадку и вылет в аэропортах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аэропортах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по инвестициям Министерства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акимом города Астаны организовать в городе Астане "круглый стол" с участием предпринимателей Республики Казахстан и Греческой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акимом города Алматы организовать в городе Алматы бизнес-форум с участием предпринимателей Республики Казахстан и Греческой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городов Астаны и Алматы обеспечить выполнение организационных мероприятий по встрече и проводам официальной делегации Греческой Республики, оформлению аэропортов и улиц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Республиканской гвардии Республики Казахстан (по согласованию) принять участие в церемонии встречи и проводов Президента Греческой Республики Константиноса Стефанопулоса в аэропортах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распоряжения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