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2ec" w14:textId="c2ce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сферы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2002 года N 82-р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19 октября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охранной деятельности" в части упорядочения охранной деятельности, осуществляемой на территории Республики Казахстан ее субъектами: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к отзыву лицензий у всех иностранных юридических лиц, юридических лиц с иностранным участием, иностранцев, лиц без гражданства, осуществляющих все виды охранной деятельности на территории Республики Казахстан, имеющих в доверительном управлении частные охранные организации, являющихся их учредителями (участниками), а также являющимися индивидуальными предпринимателями и юридическими лицами, имеющими охранные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гармонизированные с международными требованиями государственные стандарты Республики Казахстан на технические системы безопасности, оборудование, аппаратуру и другие средства охранной и тревожной сигнализации, механические и специальные средства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работ по проектированию, монтажу, наладке и техническому обслуживанию систем безопасности на объектах, отнесенных к категории особо режимных, режимных, особо охраняемых, а также на объектах жизнеобеспечения, подлежащих государственной охране, специализированными охранными подразделениями органов внутренних дел или под их контролем субъектами, получившими в установленном порядке лицензию на занятие этим видом деятельности и имеющими форму допуска на работу на вышеуказанных категориях объектов, кроме объектов Комитета национальной безопасности, Министерства обороны, Службы охраны Президента Республики Казахстан и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недопущению использования частными охранниками, работниками частных охранных организаций, охранных подразделений индивидуальных предпринимателей и юридических лиц, ведомственных охранных подразделений государственных органов в своей деятельности форменного обмундирования, знаков различия, установленных для Вооруженных Сил, других войск и воинских формирований, а также правоохранительных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