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8bbe" w14:textId="2b38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информационной работы по презентации инвестиционных возможностей Республики Казахстан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июня 2002 года N 81-р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привлечения прямых иностранных и отечественных инвестиций в экономику Республики Казахстан, укрепления международного экономического сотрудничества и создания положительного инвестиционного имиджа: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информационной работы по презентации инвестиционных возможностей Республики Казахстан на 2002 год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(по согласованию), заинтересованным организациям (по согласованию), акимам областей и городов Астаны, Алматы обеспечить эффективную информационную работу в соответствии с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Координацию работ по реализации мероприятий, предусмотренных Планом,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распоряжением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20 июня 2002 года N 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План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информационной работы по презентации инвестиционных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возможностей Республики Казахстан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 Мероприятие     ! Место    !   Срок    !   Ответственные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 !проведения!проведения !     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___!_____________________!__________!___________!__________________________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 2           !    3     !     4     !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1. Мероприятия за рубежом*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Конференция            Город         Май     Аким города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"Инвестиционные        Дубаи,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возможности            Объединен-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города Астаны"         ные                   Министерство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Арабские              торговли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Эмираты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ресурсов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финансов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 по туризму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спорту, 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согласованию),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общество "Национальная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компания "КазМунайГаз"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согласованию),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общество "Казахстанский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центр содействия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инвестициям"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Международная          Город         Май-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инвестиционная         Пекин,        июнь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конференция            Китайская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Народная            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           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финансов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Казахстан, Национальный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согласованию),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общество "Национальная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компания "Казакстан темiр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жолы", закрытое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акционерное общество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"Национальная компания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"КазМунайГаз"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согласованию),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открытое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общество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общество "Казахстанский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центр содействия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инвестициям" (по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Международная          Город         1-2 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инвестиционная         Канзас,       июля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конференция            Соединенные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"Казахстан -           Штаты               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привлекательный        Америки              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рынок для                                    Республики Казахстан,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инвестиций и                                 Министерство сельского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торговли"                                    хозяйства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финансов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Казахстан,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экономики и торговли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Национальный Банк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согласованию),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общество "Национальная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компания "Казакстан темiр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жолы", закрытое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акционерное общество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"Национальная компания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"КазМунайГаз"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согласованию),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открытое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общество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общество "Казахстанский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центр содействия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инвестициям" (по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Вторая                  Город         4-5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международная           Лондон,       июля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инвестиционная          Соединенное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конференция             Королевство        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"Нефть и газ            Великобрита-        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Казахстана"             нии и                Республики Казахстан,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Северной          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Ирландии             общество "Национальная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компания "КазМунайГаз"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согласованию),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общество "Казахстанский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центр содействия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инвестициям" (по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Конференция            Город         Июль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"Казахстан в           Брюссель,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 веке: новые         Королевство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пути развития",        Бельгия           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организуемая                                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 содействии                               Казахстан,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Европейской                                  энергетики и минеральных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бизнес                                       ресурсов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ассоциации в                                 Казахстан,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Казахстане                                   финансов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туризму и спорту,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Национальный Банк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согласованию),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общество "Национальная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компания "Казакстан темiр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жолы", закрытое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акционерное общество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"Национальная компания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"КазМунайГаз"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согласованию),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общество "Казахстанский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центр содействия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инвестициям" (по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согласованию)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Международная          Город        Октябрь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инвестиционная         Париж,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конференция            Французская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        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Казахстан,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энергетики и минеральных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ресурсов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Агентство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 по туризму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спорту, закрытое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акционерное общество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"Национальная компания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"Казакстан темiр жолы",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закрытое акционерное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общество "Национальная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компания "КазМунайГаз"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согласованию),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общество "Казахстанский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центр содействия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инвестициям" (по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согласованию)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Международная          Город        Ноябрь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инвестиционная         Сингапур,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конференция            Республика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Сингапур          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Казахстан,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финансов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ресурсов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 по туризму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спорту, закрытое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акционерное общество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"Национальная компания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"Казакстан темiр жолы",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закрытое акционерное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общество "Национальная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компания "КазМунайГаз"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согласованию),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общество "Казахстанский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центр содействия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инвестициям" (по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Ежегодная               Город        Декабрь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научно-практическая     Лондон,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конференция             Соединенное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"Новые                  Королевство      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инвестиционные          Великобри-          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возможности             тании и              Казахстан,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Казахстана"             Северной            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Ирландии            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финансов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Казахстан, 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 по туризму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спорту, закрытое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акционерное общество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"Национальная компания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"Казакстан темiр жолы",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закрытое акционерное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общество "Национальная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компания "КазМунайГаз"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согласованию),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общество "Казахстанский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центр содействия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инвестициям" (по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согласованию)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2. Мероприятия в Республике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 "Евразийский           Город        8-9  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экономический          Алматы       апреля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саммит 2002"                        (выпол-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 эгидой                          нено 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Всемирного                                  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экономического                               Казахстан,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форума и                                    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патронажем                                  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Президента  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                                   финансов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   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Казахстан, Национальный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 по туризму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спорту, закрытое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акционерное общество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"Национальная компания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"Казакстан темiр жолы",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закрытое акционерное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общество "Национальная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компания "КазМунайГаз"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согласованию),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общество "Казахстанский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центр содействия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инвестициям" (по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Восьмая                Город        Сентябрь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казахстанская          Алматы               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международная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выставка и                                   Министерство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конференция                                 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"Горное дело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металлургия"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(КаzМin &amp; KazMet-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    2002)                                        акимы областей,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Вторая                 Город        Сентябрь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международная          Астана               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торгово-                                     Казахстан,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промышленная                                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выставка    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"Шанырак"                                   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ресурсов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Казахстан, акимы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Астаны и Алматы, закрытое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"Национальная компания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"Казакстан темiр жолы",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закрытое акционерное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общество "Национальная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компания "КазМунайГаз"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согласованию),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общество "Казахстанский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центр содействия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инвестициям" (по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согласованию)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Десятая                Город       Октябрь 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ежегодная              Алматы               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международная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выставка и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конференция               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"Нефть и газ"                                Министерство государствен-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(KIOGE-2002)                                 ных доходов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Казакстан, аким города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Алматы, закрытое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акционерное общество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"Национальная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компания "КазМунайГаз"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согласованию),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общество "Казахстанский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центр содействия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инвестициям" (по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Региональные           Западно-    В течение Акимы областей,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мероприятия по         Казахстан-    года    Астаны и Алматы,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вопросам               ская,                 Министерство государствен-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пропаганды             Атырауская,           ных доходов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инвестиционной,        Мангистау-            Казахстан,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налоговой и            ская,                 экономики и торговли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таможенной             Актюбинская,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политики и             Кызылордин-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законодательства;      ская                 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привлечения            Южно-Казах-        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прямых инвестиций      станская,             общество "Казахстанский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приоритетные         Жамбылская,           центр содействия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сектора экономики      Алматинская,          инвестициям" (по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             Восточно-             согласованию)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Казахстан: семинары,   Казахстанская,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круглые столы,         Павлодарская,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конференции,           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презентационно-        Казахстанская,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выставочные            Костанайская,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мероприятия,           Акмолинская,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совместные             Карагандин-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мероприятия с          ская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представительствами    города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международных    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3. Информационно-презентационные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Информационное                      Еже-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обеспечение веб-                    месячно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сайтов                                        закрытое акционерное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www.gкi.кtiс.кz и                             общество "Казахстанский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www.мfа.кz в                                  центр содействия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глобальной                                    инвестициям"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компьютерной сети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Интернет и фронт-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офиса для инвесторов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(ICS-Information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and Consulting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Services)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Изготовление и                      В    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размещение                          течение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рекламно-                           года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информационных                           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материалов по                               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инвестиционной                               Казахстан,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тематике в                                   финансов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ведущих зарубеж-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ных и отечествен-                           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ных средствах                                ресурсов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массовой информации,                         Казахстан,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том числе                                 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интервью, пресс-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конференции и               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брифинги                                     хозяйства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Казахстан, Национальный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согласованию),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экономической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Казахстан, закрытое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акционерное общество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"Национальная компания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"КазМунайГаз"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согласованию),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общество "Казахстанский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центр содействия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инвестициям" (по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Выпуск бизнес-                       Второе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гайда "Investor                     полу-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Guide 2002",                        годие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инвестиционных                           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брошюр, информа-                            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ционно-справочных                            Казахстан,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материалов по                                финансов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отраслям экономики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регионам                                  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Казахстана на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различных                                  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иностранных языках                          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хозяйства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Казахстан, Центр экономи-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Казахстан, 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Агентство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 по туризму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спорту, Агентство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статистике, акимы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областей, городов Астаны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и Алматы, закрытое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акционерное общество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"Казакстан темiр жолы",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общество "Национальная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компания "КазМунайГаз"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(по согласованию),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закрытое акционерное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общество "Казахстанский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центр содействия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инвестициям" (по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Изготовление и                      Первое   Министерство иностранных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распространение                     полу-   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СD RОМ-дисков                       годие    закрытое акционерное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видеоматериалов                            общество "Казахстанский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 инвестиционных                            центр содействия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возможностях                                 инвестициям"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Казахстана на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различных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иностранных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Возможно проведение инвестиционных мероприятий в рамках визитов Главы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государства и Правительства за рубеж, а также во время поездок руководства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страны по регионам Казахстана в течение 2002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