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80b7" w14:textId="6368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внесению изменений и дополнений в Конституционный закон Республики Казахстан "О Парламенте Республики Казахстан и статусе его депутатов"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2002 года N 73-р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внесению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Z952529_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Парламенте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статусе его депутатов":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 Шарафутдинович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Фоос                          - член Центральной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Карлович               комиссии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заместитель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Абдиев                        - депутат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Жазбек Ниетович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Айталы                        - депутат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Амангельды Абдрахманович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Мукашев                       - депутат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Рахмет Желдыбаевич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Парсегов                      - директор Департамента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Борис Анатольевич               правовой работы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Мельдешов                     - заведующий Юридическим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Бахыт Сарсембаевич              Центральной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Бейсембаева                   - исполняющая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Диана Орынбаевна                управления экспертизы и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законопроектов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законодательства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Тримов                       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Нариман Саматаевич              правовой экспертизы, систематизации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законодательства и правового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всеобуча Департамента юридической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службы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установленном порядке выработать и внести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предложения по внесению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дополнений в Конституционный 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Z952529_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Парламенте Республики Казахстан и статусе его депутатов".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