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b197" w14:textId="20ab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выработке предложений по вопросу о создании системы биометрической идентификации человека по изображению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2002 года N 72-р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вопросу о возможности создания в стране системы биометрической идентификации человека по изображению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Симачев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Василий Васильевич    Республики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Бабракова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Татьяна Михайловна    оборонного комплекса и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органов Департамента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финансов Республики Казахстан;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Валеев              - начальник управления криминальной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Шамиль Валеевич       информации Центра (Департамента)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правовой статистики и информации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Генеральной прокуратуре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Джетигенов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Бекмурат Алсейтович   криминалистического отдела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Ильин             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 Николаевич  информационных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Магжанов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Марат Жияншинович     по надзору за законностью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предварительного следствия и дознания                               Генеральной прокуратуры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Москаленко          - старший инспектор по особо важным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Константин Валерьевич делам отдела 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обеспечения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аналитического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        - заместитель начальника управления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Жанмурат Муратович    начальник отдела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подготовки законопроектов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непроизводственной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              - заместитель начальника оперативно-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 Марсович     криминалистического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Следственного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Маубеев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Темирлан Магда-       управления оборонного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Карафович             и правоохранительных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расходов госаппарата,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Кипшакбаева         - начальник отдела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Ботагоз               государственных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Корганбековна         ресурсов Комитета по связи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распоряжением Премьер-Министра РК от 29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до 15 июля 2002 года рассмотреть проект фирмы "Латон" и внести в установленном порядке на рассмотрение Правительства Республики Казахстан предложение о целесообразности создания в стране системы биометрической идентификации человека по изображению лица.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